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C12E32" w14:textId="77777777" w:rsidR="00DE796A" w:rsidRPr="00025BB6" w:rsidRDefault="00000000">
      <w:pPr>
        <w:pStyle w:val="Heading1"/>
        <w:rPr>
          <w:rFonts w:cstheme="majorHAnsi"/>
          <w:sz w:val="24"/>
          <w:szCs w:val="24"/>
        </w:rPr>
      </w:pPr>
      <w:r w:rsidRPr="00025BB6">
        <w:rPr>
          <w:rFonts w:cstheme="majorHAnsi"/>
          <w:sz w:val="24"/>
          <w:szCs w:val="24"/>
        </w:rPr>
        <w:t>Facials Consultation Form</w:t>
      </w:r>
    </w:p>
    <w:p w14:paraId="5A16163E" w14:textId="77777777" w:rsidR="00DE796A" w:rsidRPr="00025BB6" w:rsidRDefault="00000000">
      <w:pPr>
        <w:pStyle w:val="Heading2"/>
        <w:rPr>
          <w:rFonts w:cstheme="majorHAnsi"/>
          <w:sz w:val="24"/>
          <w:szCs w:val="24"/>
        </w:rPr>
      </w:pPr>
      <w:r w:rsidRPr="00025BB6">
        <w:rPr>
          <w:rFonts w:cstheme="majorHAnsi"/>
          <w:sz w:val="24"/>
          <w:szCs w:val="24"/>
        </w:rPr>
        <w:t>Provided by Aesthetic Amore</w:t>
      </w:r>
    </w:p>
    <w:p w14:paraId="1C603FD0" w14:textId="77777777" w:rsidR="00DE796A" w:rsidRPr="00025BB6" w:rsidRDefault="00000000">
      <w:pPr>
        <w:pStyle w:val="Heading3"/>
        <w:rPr>
          <w:rFonts w:cstheme="majorHAnsi"/>
          <w:sz w:val="24"/>
          <w:szCs w:val="24"/>
        </w:rPr>
      </w:pPr>
      <w:r w:rsidRPr="00025BB6">
        <w:rPr>
          <w:rFonts w:cstheme="majorHAnsi"/>
          <w:sz w:val="24"/>
          <w:szCs w:val="24"/>
        </w:rPr>
        <w:t>Client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80"/>
        <w:gridCol w:w="5476"/>
      </w:tblGrid>
      <w:tr w:rsidR="00DE796A" w:rsidRPr="00025BB6" w14:paraId="3DB4AF1B" w14:textId="77777777">
        <w:tc>
          <w:tcPr>
            <w:tcW w:w="4320" w:type="dxa"/>
          </w:tcPr>
          <w:p w14:paraId="337CC8A2" w14:textId="77777777" w:rsidR="00DE796A" w:rsidRPr="00025BB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25BB6">
              <w:rPr>
                <w:rFonts w:asciiTheme="majorHAnsi" w:hAnsiTheme="majorHAnsi" w:cstheme="majorHAnsi"/>
                <w:sz w:val="24"/>
                <w:szCs w:val="24"/>
              </w:rPr>
              <w:t>Full Name:</w:t>
            </w:r>
          </w:p>
        </w:tc>
        <w:tc>
          <w:tcPr>
            <w:tcW w:w="4320" w:type="dxa"/>
          </w:tcPr>
          <w:p w14:paraId="5529BFEC" w14:textId="77777777" w:rsidR="00DE796A" w:rsidRPr="00025BB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25BB6">
              <w:rPr>
                <w:rFonts w:asciiTheme="majorHAnsi" w:hAnsiTheme="majorHAnsi" w:cstheme="majorHAnsi"/>
                <w:sz w:val="24"/>
                <w:szCs w:val="24"/>
              </w:rPr>
              <w:t>____________________________________________</w:t>
            </w:r>
          </w:p>
        </w:tc>
      </w:tr>
      <w:tr w:rsidR="00DE796A" w:rsidRPr="00025BB6" w14:paraId="764DF007" w14:textId="77777777">
        <w:tc>
          <w:tcPr>
            <w:tcW w:w="4320" w:type="dxa"/>
          </w:tcPr>
          <w:p w14:paraId="57AE67A3" w14:textId="77777777" w:rsidR="00DE796A" w:rsidRPr="00025BB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25BB6">
              <w:rPr>
                <w:rFonts w:asciiTheme="majorHAnsi" w:hAnsiTheme="majorHAnsi" w:cstheme="majorHAnsi"/>
                <w:sz w:val="24"/>
                <w:szCs w:val="24"/>
              </w:rPr>
              <w:t>Date of Birth:</w:t>
            </w:r>
          </w:p>
        </w:tc>
        <w:tc>
          <w:tcPr>
            <w:tcW w:w="4320" w:type="dxa"/>
          </w:tcPr>
          <w:p w14:paraId="58CAC755" w14:textId="77777777" w:rsidR="00DE796A" w:rsidRPr="00025BB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25BB6">
              <w:rPr>
                <w:rFonts w:asciiTheme="majorHAnsi" w:hAnsiTheme="majorHAnsi" w:cstheme="majorHAnsi"/>
                <w:sz w:val="24"/>
                <w:szCs w:val="24"/>
              </w:rPr>
              <w:t>____________________________________________</w:t>
            </w:r>
          </w:p>
        </w:tc>
      </w:tr>
      <w:tr w:rsidR="00DE796A" w:rsidRPr="00025BB6" w14:paraId="1EA51ACC" w14:textId="77777777">
        <w:tc>
          <w:tcPr>
            <w:tcW w:w="4320" w:type="dxa"/>
          </w:tcPr>
          <w:p w14:paraId="26FE28D1" w14:textId="77777777" w:rsidR="00DE796A" w:rsidRPr="00025BB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25BB6">
              <w:rPr>
                <w:rFonts w:asciiTheme="majorHAnsi" w:hAnsiTheme="majorHAnsi" w:cstheme="majorHAnsi"/>
                <w:sz w:val="24"/>
                <w:szCs w:val="24"/>
              </w:rPr>
              <w:t>Phone Number:</w:t>
            </w:r>
          </w:p>
        </w:tc>
        <w:tc>
          <w:tcPr>
            <w:tcW w:w="4320" w:type="dxa"/>
          </w:tcPr>
          <w:p w14:paraId="7F709F88" w14:textId="77777777" w:rsidR="00DE796A" w:rsidRPr="00025BB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25BB6">
              <w:rPr>
                <w:rFonts w:asciiTheme="majorHAnsi" w:hAnsiTheme="majorHAnsi" w:cstheme="majorHAnsi"/>
                <w:sz w:val="24"/>
                <w:szCs w:val="24"/>
              </w:rPr>
              <w:t>____________________________________________</w:t>
            </w:r>
          </w:p>
        </w:tc>
      </w:tr>
      <w:tr w:rsidR="00DE796A" w:rsidRPr="00025BB6" w14:paraId="4087C816" w14:textId="77777777">
        <w:tc>
          <w:tcPr>
            <w:tcW w:w="4320" w:type="dxa"/>
          </w:tcPr>
          <w:p w14:paraId="3F01B749" w14:textId="77777777" w:rsidR="00DE796A" w:rsidRPr="00025BB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25BB6">
              <w:rPr>
                <w:rFonts w:asciiTheme="majorHAnsi" w:hAnsiTheme="majorHAnsi" w:cstheme="majorHAnsi"/>
                <w:sz w:val="24"/>
                <w:szCs w:val="24"/>
              </w:rPr>
              <w:t>Email Address:</w:t>
            </w:r>
          </w:p>
        </w:tc>
        <w:tc>
          <w:tcPr>
            <w:tcW w:w="4320" w:type="dxa"/>
          </w:tcPr>
          <w:p w14:paraId="3FE147AF" w14:textId="77777777" w:rsidR="00DE796A" w:rsidRPr="00025BB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25BB6">
              <w:rPr>
                <w:rFonts w:asciiTheme="majorHAnsi" w:hAnsiTheme="majorHAnsi" w:cstheme="majorHAnsi"/>
                <w:sz w:val="24"/>
                <w:szCs w:val="24"/>
              </w:rPr>
              <w:t>____________________________________________</w:t>
            </w:r>
          </w:p>
        </w:tc>
      </w:tr>
      <w:tr w:rsidR="00DE796A" w:rsidRPr="00025BB6" w14:paraId="3120073F" w14:textId="77777777">
        <w:tc>
          <w:tcPr>
            <w:tcW w:w="4320" w:type="dxa"/>
          </w:tcPr>
          <w:p w14:paraId="3413C0B8" w14:textId="77777777" w:rsidR="00DE796A" w:rsidRPr="00025BB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25BB6">
              <w:rPr>
                <w:rFonts w:asciiTheme="majorHAnsi" w:hAnsiTheme="majorHAnsi" w:cstheme="majorHAnsi"/>
                <w:sz w:val="24"/>
                <w:szCs w:val="24"/>
              </w:rPr>
              <w:t>Address:</w:t>
            </w:r>
          </w:p>
        </w:tc>
        <w:tc>
          <w:tcPr>
            <w:tcW w:w="4320" w:type="dxa"/>
          </w:tcPr>
          <w:p w14:paraId="74D52CAE" w14:textId="77777777" w:rsidR="00DE796A" w:rsidRPr="00025BB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25BB6">
              <w:rPr>
                <w:rFonts w:asciiTheme="majorHAnsi" w:hAnsiTheme="majorHAnsi" w:cstheme="majorHAnsi"/>
                <w:sz w:val="24"/>
                <w:szCs w:val="24"/>
              </w:rPr>
              <w:t>____________________________________________</w:t>
            </w:r>
          </w:p>
        </w:tc>
      </w:tr>
    </w:tbl>
    <w:p w14:paraId="34C2D56D" w14:textId="77777777" w:rsidR="00DE796A" w:rsidRPr="00025BB6" w:rsidRDefault="00000000">
      <w:pPr>
        <w:pStyle w:val="Heading3"/>
        <w:rPr>
          <w:rFonts w:cstheme="majorHAnsi"/>
          <w:sz w:val="24"/>
          <w:szCs w:val="24"/>
        </w:rPr>
      </w:pPr>
      <w:r w:rsidRPr="00025BB6">
        <w:rPr>
          <w:rFonts w:cstheme="majorHAnsi"/>
          <w:sz w:val="24"/>
          <w:szCs w:val="24"/>
        </w:rPr>
        <w:t>Skin History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DE796A" w:rsidRPr="00025BB6" w14:paraId="27835E93" w14:textId="77777777">
        <w:tc>
          <w:tcPr>
            <w:tcW w:w="2160" w:type="dxa"/>
          </w:tcPr>
          <w:p w14:paraId="318292C3" w14:textId="77777777" w:rsidR="00DE796A" w:rsidRPr="00025BB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25BB6">
              <w:rPr>
                <w:rFonts w:asciiTheme="majorHAnsi" w:hAnsiTheme="majorHAnsi" w:cstheme="majorHAnsi"/>
                <w:sz w:val="24"/>
                <w:szCs w:val="24"/>
              </w:rPr>
              <w:t>Condition</w:t>
            </w:r>
          </w:p>
        </w:tc>
        <w:tc>
          <w:tcPr>
            <w:tcW w:w="2160" w:type="dxa"/>
          </w:tcPr>
          <w:p w14:paraId="79450659" w14:textId="77777777" w:rsidR="00DE796A" w:rsidRPr="00025BB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25BB6">
              <w:rPr>
                <w:rFonts w:asciiTheme="majorHAnsi" w:hAnsiTheme="majorHAnsi" w:cstheme="majorHAnsi"/>
                <w:sz w:val="24"/>
                <w:szCs w:val="24"/>
              </w:rPr>
              <w:t>Yes</w:t>
            </w:r>
          </w:p>
        </w:tc>
        <w:tc>
          <w:tcPr>
            <w:tcW w:w="2160" w:type="dxa"/>
          </w:tcPr>
          <w:p w14:paraId="6811776B" w14:textId="77777777" w:rsidR="00DE796A" w:rsidRPr="00025BB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25BB6">
              <w:rPr>
                <w:rFonts w:asciiTheme="majorHAnsi" w:hAnsiTheme="majorHAnsi" w:cstheme="majorHAnsi"/>
                <w:sz w:val="24"/>
                <w:szCs w:val="24"/>
              </w:rPr>
              <w:t>No</w:t>
            </w:r>
          </w:p>
        </w:tc>
        <w:tc>
          <w:tcPr>
            <w:tcW w:w="2160" w:type="dxa"/>
          </w:tcPr>
          <w:p w14:paraId="011F4414" w14:textId="77777777" w:rsidR="00DE796A" w:rsidRPr="00025BB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25BB6">
              <w:rPr>
                <w:rFonts w:asciiTheme="majorHAnsi" w:hAnsiTheme="majorHAnsi" w:cstheme="majorHAnsi"/>
                <w:sz w:val="24"/>
                <w:szCs w:val="24"/>
              </w:rPr>
              <w:t>Comments</w:t>
            </w:r>
          </w:p>
        </w:tc>
      </w:tr>
      <w:tr w:rsidR="00DE796A" w:rsidRPr="00025BB6" w14:paraId="22746A53" w14:textId="77777777">
        <w:tc>
          <w:tcPr>
            <w:tcW w:w="2160" w:type="dxa"/>
          </w:tcPr>
          <w:p w14:paraId="75D006CA" w14:textId="77777777" w:rsidR="00DE796A" w:rsidRPr="00025BB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25BB6">
              <w:rPr>
                <w:rFonts w:asciiTheme="majorHAnsi" w:hAnsiTheme="majorHAnsi" w:cstheme="majorHAnsi"/>
                <w:sz w:val="24"/>
                <w:szCs w:val="24"/>
              </w:rPr>
              <w:t>Sensitive skin or redness</w:t>
            </w:r>
          </w:p>
        </w:tc>
        <w:tc>
          <w:tcPr>
            <w:tcW w:w="2160" w:type="dxa"/>
          </w:tcPr>
          <w:p w14:paraId="48A17379" w14:textId="77777777" w:rsidR="00DE796A" w:rsidRPr="00025BB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25BB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60" w:type="dxa"/>
          </w:tcPr>
          <w:p w14:paraId="74D7C365" w14:textId="77777777" w:rsidR="00DE796A" w:rsidRPr="00025BB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25BB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60" w:type="dxa"/>
          </w:tcPr>
          <w:p w14:paraId="146FDCC0" w14:textId="77777777" w:rsidR="00DE796A" w:rsidRPr="00025BB6" w:rsidRDefault="00DE79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DE796A" w:rsidRPr="00025BB6" w14:paraId="000A096B" w14:textId="77777777">
        <w:tc>
          <w:tcPr>
            <w:tcW w:w="2160" w:type="dxa"/>
          </w:tcPr>
          <w:p w14:paraId="671FAAF2" w14:textId="77777777" w:rsidR="00DE796A" w:rsidRPr="00025BB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25BB6">
              <w:rPr>
                <w:rFonts w:asciiTheme="majorHAnsi" w:hAnsiTheme="majorHAnsi" w:cstheme="majorHAnsi"/>
                <w:sz w:val="24"/>
                <w:szCs w:val="24"/>
              </w:rPr>
              <w:t>Acne or blemishes</w:t>
            </w:r>
          </w:p>
        </w:tc>
        <w:tc>
          <w:tcPr>
            <w:tcW w:w="2160" w:type="dxa"/>
          </w:tcPr>
          <w:p w14:paraId="44EDF9FA" w14:textId="77777777" w:rsidR="00DE796A" w:rsidRPr="00025BB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25BB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60" w:type="dxa"/>
          </w:tcPr>
          <w:p w14:paraId="789BD385" w14:textId="77777777" w:rsidR="00DE796A" w:rsidRPr="00025BB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25BB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60" w:type="dxa"/>
          </w:tcPr>
          <w:p w14:paraId="0D0E7E25" w14:textId="77777777" w:rsidR="00DE796A" w:rsidRPr="00025BB6" w:rsidRDefault="00DE79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DE796A" w:rsidRPr="00025BB6" w14:paraId="23000D0E" w14:textId="77777777">
        <w:tc>
          <w:tcPr>
            <w:tcW w:w="2160" w:type="dxa"/>
          </w:tcPr>
          <w:p w14:paraId="1C17F549" w14:textId="77777777" w:rsidR="00DE796A" w:rsidRPr="00025BB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25BB6">
              <w:rPr>
                <w:rFonts w:asciiTheme="majorHAnsi" w:hAnsiTheme="majorHAnsi" w:cstheme="majorHAnsi"/>
                <w:sz w:val="24"/>
                <w:szCs w:val="24"/>
              </w:rPr>
              <w:t>Dry or flaky skin</w:t>
            </w:r>
          </w:p>
        </w:tc>
        <w:tc>
          <w:tcPr>
            <w:tcW w:w="2160" w:type="dxa"/>
          </w:tcPr>
          <w:p w14:paraId="5E29B9D3" w14:textId="77777777" w:rsidR="00DE796A" w:rsidRPr="00025BB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25BB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60" w:type="dxa"/>
          </w:tcPr>
          <w:p w14:paraId="01CAC5FF" w14:textId="77777777" w:rsidR="00DE796A" w:rsidRPr="00025BB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25BB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60" w:type="dxa"/>
          </w:tcPr>
          <w:p w14:paraId="5B1A8228" w14:textId="77777777" w:rsidR="00DE796A" w:rsidRPr="00025BB6" w:rsidRDefault="00DE79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DE796A" w:rsidRPr="00025BB6" w14:paraId="4C0272E1" w14:textId="77777777">
        <w:tc>
          <w:tcPr>
            <w:tcW w:w="2160" w:type="dxa"/>
          </w:tcPr>
          <w:p w14:paraId="5401985E" w14:textId="77777777" w:rsidR="00DE796A" w:rsidRPr="00025BB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25BB6">
              <w:rPr>
                <w:rFonts w:asciiTheme="majorHAnsi" w:hAnsiTheme="majorHAnsi" w:cstheme="majorHAnsi"/>
                <w:sz w:val="24"/>
                <w:szCs w:val="24"/>
              </w:rPr>
              <w:t>Oily or combination skin</w:t>
            </w:r>
          </w:p>
        </w:tc>
        <w:tc>
          <w:tcPr>
            <w:tcW w:w="2160" w:type="dxa"/>
          </w:tcPr>
          <w:p w14:paraId="5C3F3686" w14:textId="77777777" w:rsidR="00DE796A" w:rsidRPr="00025BB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25BB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60" w:type="dxa"/>
          </w:tcPr>
          <w:p w14:paraId="001B8D7F" w14:textId="77777777" w:rsidR="00DE796A" w:rsidRPr="00025BB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25BB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60" w:type="dxa"/>
          </w:tcPr>
          <w:p w14:paraId="3C0FFA4F" w14:textId="77777777" w:rsidR="00DE796A" w:rsidRPr="00025BB6" w:rsidRDefault="00DE79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DE796A" w:rsidRPr="00025BB6" w14:paraId="347FEE09" w14:textId="77777777">
        <w:tc>
          <w:tcPr>
            <w:tcW w:w="2160" w:type="dxa"/>
          </w:tcPr>
          <w:p w14:paraId="14FE0339" w14:textId="77777777" w:rsidR="00DE796A" w:rsidRPr="00025BB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25BB6">
              <w:rPr>
                <w:rFonts w:asciiTheme="majorHAnsi" w:hAnsiTheme="majorHAnsi" w:cstheme="majorHAnsi"/>
                <w:sz w:val="24"/>
                <w:szCs w:val="24"/>
              </w:rPr>
              <w:t>Hyperpigmentation or uneven tone</w:t>
            </w:r>
          </w:p>
        </w:tc>
        <w:tc>
          <w:tcPr>
            <w:tcW w:w="2160" w:type="dxa"/>
          </w:tcPr>
          <w:p w14:paraId="6FCE613E" w14:textId="77777777" w:rsidR="00DE796A" w:rsidRPr="00025BB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25BB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60" w:type="dxa"/>
          </w:tcPr>
          <w:p w14:paraId="5B7588EC" w14:textId="77777777" w:rsidR="00DE796A" w:rsidRPr="00025BB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25BB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60" w:type="dxa"/>
          </w:tcPr>
          <w:p w14:paraId="4712BA3F" w14:textId="77777777" w:rsidR="00DE796A" w:rsidRPr="00025BB6" w:rsidRDefault="00DE79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DE796A" w:rsidRPr="00025BB6" w14:paraId="72864496" w14:textId="77777777">
        <w:tc>
          <w:tcPr>
            <w:tcW w:w="2160" w:type="dxa"/>
          </w:tcPr>
          <w:p w14:paraId="2ADB9F5F" w14:textId="77777777" w:rsidR="00DE796A" w:rsidRPr="00025BB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25BB6">
              <w:rPr>
                <w:rFonts w:asciiTheme="majorHAnsi" w:hAnsiTheme="majorHAnsi" w:cstheme="majorHAnsi"/>
                <w:sz w:val="24"/>
                <w:szCs w:val="24"/>
              </w:rPr>
              <w:t>Sun damage or tanning history</w:t>
            </w:r>
          </w:p>
        </w:tc>
        <w:tc>
          <w:tcPr>
            <w:tcW w:w="2160" w:type="dxa"/>
          </w:tcPr>
          <w:p w14:paraId="467DB9A8" w14:textId="77777777" w:rsidR="00DE796A" w:rsidRPr="00025BB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25BB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60" w:type="dxa"/>
          </w:tcPr>
          <w:p w14:paraId="60483A12" w14:textId="77777777" w:rsidR="00DE796A" w:rsidRPr="00025BB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25BB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60" w:type="dxa"/>
          </w:tcPr>
          <w:p w14:paraId="4DE8AEC9" w14:textId="77777777" w:rsidR="00DE796A" w:rsidRPr="00025BB6" w:rsidRDefault="00DE79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DE796A" w:rsidRPr="00025BB6" w14:paraId="2764714A" w14:textId="77777777">
        <w:tc>
          <w:tcPr>
            <w:tcW w:w="2160" w:type="dxa"/>
          </w:tcPr>
          <w:p w14:paraId="24021A17" w14:textId="77777777" w:rsidR="00DE796A" w:rsidRPr="00025BB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25BB6">
              <w:rPr>
                <w:rFonts w:asciiTheme="majorHAnsi" w:hAnsiTheme="majorHAnsi" w:cstheme="majorHAnsi"/>
                <w:sz w:val="24"/>
                <w:szCs w:val="24"/>
              </w:rPr>
              <w:t>Rosacea or eczema</w:t>
            </w:r>
          </w:p>
        </w:tc>
        <w:tc>
          <w:tcPr>
            <w:tcW w:w="2160" w:type="dxa"/>
          </w:tcPr>
          <w:p w14:paraId="7FAFB7E6" w14:textId="77777777" w:rsidR="00DE796A" w:rsidRPr="00025BB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25BB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60" w:type="dxa"/>
          </w:tcPr>
          <w:p w14:paraId="132EE0B4" w14:textId="77777777" w:rsidR="00DE796A" w:rsidRPr="00025BB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25BB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60" w:type="dxa"/>
          </w:tcPr>
          <w:p w14:paraId="086F0D78" w14:textId="77777777" w:rsidR="00DE796A" w:rsidRPr="00025BB6" w:rsidRDefault="00DE79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DE796A" w:rsidRPr="00025BB6" w14:paraId="291BAB2A" w14:textId="77777777">
        <w:tc>
          <w:tcPr>
            <w:tcW w:w="2160" w:type="dxa"/>
          </w:tcPr>
          <w:p w14:paraId="535ADC4E" w14:textId="77777777" w:rsidR="00DE796A" w:rsidRPr="00025BB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25BB6">
              <w:rPr>
                <w:rFonts w:asciiTheme="majorHAnsi" w:hAnsiTheme="majorHAnsi" w:cstheme="majorHAnsi"/>
                <w:sz w:val="24"/>
                <w:szCs w:val="24"/>
              </w:rPr>
              <w:t>Allergies to skincare products or ingredients</w:t>
            </w:r>
          </w:p>
        </w:tc>
        <w:tc>
          <w:tcPr>
            <w:tcW w:w="2160" w:type="dxa"/>
          </w:tcPr>
          <w:p w14:paraId="5FC26D8E" w14:textId="77777777" w:rsidR="00DE796A" w:rsidRPr="00025BB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25BB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60" w:type="dxa"/>
          </w:tcPr>
          <w:p w14:paraId="40F1DCE4" w14:textId="77777777" w:rsidR="00DE796A" w:rsidRPr="00025BB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25BB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60" w:type="dxa"/>
          </w:tcPr>
          <w:p w14:paraId="19B3FDC8" w14:textId="77777777" w:rsidR="00DE796A" w:rsidRPr="00025BB6" w:rsidRDefault="00DE79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25822501" w14:textId="77777777" w:rsidR="00DE796A" w:rsidRPr="00025BB6" w:rsidRDefault="00000000">
      <w:pPr>
        <w:pStyle w:val="Heading3"/>
        <w:rPr>
          <w:rFonts w:cstheme="majorHAnsi"/>
          <w:sz w:val="24"/>
          <w:szCs w:val="24"/>
        </w:rPr>
      </w:pPr>
      <w:r w:rsidRPr="00025BB6">
        <w:rPr>
          <w:rFonts w:cstheme="majorHAnsi"/>
          <w:sz w:val="24"/>
          <w:szCs w:val="24"/>
        </w:rPr>
        <w:t>Current Skincare Routine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58"/>
        <w:gridCol w:w="4998"/>
      </w:tblGrid>
      <w:tr w:rsidR="00DE796A" w:rsidRPr="00025BB6" w14:paraId="4AD113F1" w14:textId="77777777">
        <w:tc>
          <w:tcPr>
            <w:tcW w:w="4320" w:type="dxa"/>
          </w:tcPr>
          <w:p w14:paraId="0CD25A6D" w14:textId="77777777" w:rsidR="00DE796A" w:rsidRPr="00025BB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25BB6">
              <w:rPr>
                <w:rFonts w:asciiTheme="majorHAnsi" w:hAnsiTheme="majorHAnsi" w:cstheme="majorHAnsi"/>
                <w:sz w:val="24"/>
                <w:szCs w:val="24"/>
              </w:rPr>
              <w:t>Cleanser used:</w:t>
            </w:r>
          </w:p>
        </w:tc>
        <w:tc>
          <w:tcPr>
            <w:tcW w:w="4320" w:type="dxa"/>
          </w:tcPr>
          <w:p w14:paraId="7CE3D0E0" w14:textId="77777777" w:rsidR="00DE796A" w:rsidRPr="00025BB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25BB6">
              <w:rPr>
                <w:rFonts w:asciiTheme="majorHAnsi" w:hAnsiTheme="majorHAnsi" w:cstheme="majorHAnsi"/>
                <w:sz w:val="24"/>
                <w:szCs w:val="24"/>
              </w:rPr>
              <w:t>________________________________________</w:t>
            </w:r>
          </w:p>
        </w:tc>
      </w:tr>
      <w:tr w:rsidR="00DE796A" w:rsidRPr="00025BB6" w14:paraId="617FE87A" w14:textId="77777777">
        <w:tc>
          <w:tcPr>
            <w:tcW w:w="4320" w:type="dxa"/>
          </w:tcPr>
          <w:p w14:paraId="51F6D40D" w14:textId="77777777" w:rsidR="00DE796A" w:rsidRPr="00025BB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25BB6">
              <w:rPr>
                <w:rFonts w:asciiTheme="majorHAnsi" w:hAnsiTheme="majorHAnsi" w:cstheme="majorHAnsi"/>
                <w:sz w:val="24"/>
                <w:szCs w:val="24"/>
              </w:rPr>
              <w:t>Moisturizer used:</w:t>
            </w:r>
          </w:p>
        </w:tc>
        <w:tc>
          <w:tcPr>
            <w:tcW w:w="4320" w:type="dxa"/>
          </w:tcPr>
          <w:p w14:paraId="0531C5DA" w14:textId="77777777" w:rsidR="00DE796A" w:rsidRPr="00025BB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25BB6">
              <w:rPr>
                <w:rFonts w:asciiTheme="majorHAnsi" w:hAnsiTheme="majorHAnsi" w:cstheme="majorHAnsi"/>
                <w:sz w:val="24"/>
                <w:szCs w:val="24"/>
              </w:rPr>
              <w:t>________________________________________</w:t>
            </w:r>
          </w:p>
        </w:tc>
      </w:tr>
      <w:tr w:rsidR="00DE796A" w:rsidRPr="00025BB6" w14:paraId="0F113680" w14:textId="77777777">
        <w:tc>
          <w:tcPr>
            <w:tcW w:w="4320" w:type="dxa"/>
          </w:tcPr>
          <w:p w14:paraId="03067793" w14:textId="77777777" w:rsidR="00DE796A" w:rsidRPr="00025BB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25BB6">
              <w:rPr>
                <w:rFonts w:asciiTheme="majorHAnsi" w:hAnsiTheme="majorHAnsi" w:cstheme="majorHAnsi"/>
                <w:sz w:val="24"/>
                <w:szCs w:val="24"/>
              </w:rPr>
              <w:t>SPF used (include SPF level):</w:t>
            </w:r>
          </w:p>
        </w:tc>
        <w:tc>
          <w:tcPr>
            <w:tcW w:w="4320" w:type="dxa"/>
          </w:tcPr>
          <w:p w14:paraId="2A26016B" w14:textId="77777777" w:rsidR="00DE796A" w:rsidRPr="00025BB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25BB6">
              <w:rPr>
                <w:rFonts w:asciiTheme="majorHAnsi" w:hAnsiTheme="majorHAnsi" w:cstheme="majorHAnsi"/>
                <w:sz w:val="24"/>
                <w:szCs w:val="24"/>
              </w:rPr>
              <w:t>________________________________________</w:t>
            </w:r>
          </w:p>
        </w:tc>
      </w:tr>
      <w:tr w:rsidR="00DE796A" w:rsidRPr="00025BB6" w14:paraId="4F121DA6" w14:textId="77777777">
        <w:tc>
          <w:tcPr>
            <w:tcW w:w="4320" w:type="dxa"/>
          </w:tcPr>
          <w:p w14:paraId="226481B4" w14:textId="77777777" w:rsidR="00DE796A" w:rsidRPr="00025BB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25BB6">
              <w:rPr>
                <w:rFonts w:asciiTheme="majorHAnsi" w:hAnsiTheme="majorHAnsi" w:cstheme="majorHAnsi"/>
                <w:sz w:val="24"/>
                <w:szCs w:val="24"/>
              </w:rPr>
              <w:t>Exfoliants or masks used:</w:t>
            </w:r>
          </w:p>
        </w:tc>
        <w:tc>
          <w:tcPr>
            <w:tcW w:w="4320" w:type="dxa"/>
          </w:tcPr>
          <w:p w14:paraId="04D08886" w14:textId="77777777" w:rsidR="00DE796A" w:rsidRPr="00025BB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25BB6">
              <w:rPr>
                <w:rFonts w:asciiTheme="majorHAnsi" w:hAnsiTheme="majorHAnsi" w:cstheme="majorHAnsi"/>
                <w:sz w:val="24"/>
                <w:szCs w:val="24"/>
              </w:rPr>
              <w:t>________________________________________</w:t>
            </w:r>
          </w:p>
        </w:tc>
      </w:tr>
      <w:tr w:rsidR="00DE796A" w:rsidRPr="00025BB6" w14:paraId="797E0A4B" w14:textId="77777777">
        <w:tc>
          <w:tcPr>
            <w:tcW w:w="4320" w:type="dxa"/>
          </w:tcPr>
          <w:p w14:paraId="05084027" w14:textId="77777777" w:rsidR="00DE796A" w:rsidRPr="00025BB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25BB6">
              <w:rPr>
                <w:rFonts w:asciiTheme="majorHAnsi" w:hAnsiTheme="majorHAnsi" w:cstheme="majorHAnsi"/>
                <w:sz w:val="24"/>
                <w:szCs w:val="24"/>
              </w:rPr>
              <w:t>Other products (e.g., serums):</w:t>
            </w:r>
          </w:p>
        </w:tc>
        <w:tc>
          <w:tcPr>
            <w:tcW w:w="4320" w:type="dxa"/>
          </w:tcPr>
          <w:p w14:paraId="2891B94A" w14:textId="77777777" w:rsidR="00DE796A" w:rsidRPr="00025BB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25BB6">
              <w:rPr>
                <w:rFonts w:asciiTheme="majorHAnsi" w:hAnsiTheme="majorHAnsi" w:cstheme="majorHAnsi"/>
                <w:sz w:val="24"/>
                <w:szCs w:val="24"/>
              </w:rPr>
              <w:t>________________________________________</w:t>
            </w:r>
          </w:p>
        </w:tc>
      </w:tr>
    </w:tbl>
    <w:p w14:paraId="735DEB36" w14:textId="77777777" w:rsidR="00DE796A" w:rsidRPr="00025BB6" w:rsidRDefault="00000000">
      <w:pPr>
        <w:pStyle w:val="Heading3"/>
        <w:rPr>
          <w:rFonts w:cstheme="majorHAnsi"/>
          <w:sz w:val="24"/>
          <w:szCs w:val="24"/>
        </w:rPr>
      </w:pPr>
      <w:r w:rsidRPr="00025BB6">
        <w:rPr>
          <w:rFonts w:cstheme="majorHAnsi"/>
          <w:sz w:val="24"/>
          <w:szCs w:val="24"/>
        </w:rPr>
        <w:lastRenderedPageBreak/>
        <w:t>Treatment Goals</w:t>
      </w:r>
    </w:p>
    <w:p w14:paraId="75155C24" w14:textId="77777777" w:rsidR="00DE796A" w:rsidRPr="00025BB6" w:rsidRDefault="00000000">
      <w:pPr>
        <w:rPr>
          <w:rFonts w:asciiTheme="majorHAnsi" w:hAnsiTheme="majorHAnsi" w:cstheme="majorHAnsi"/>
          <w:sz w:val="24"/>
          <w:szCs w:val="24"/>
        </w:rPr>
      </w:pPr>
      <w:r w:rsidRPr="00025BB6">
        <w:rPr>
          <w:rFonts w:asciiTheme="majorHAnsi" w:hAnsiTheme="majorHAnsi" w:cstheme="majorHAnsi"/>
          <w:sz w:val="24"/>
          <w:szCs w:val="24"/>
        </w:rPr>
        <w:t>What are your primary concerns or goals for this facial treatment? (Tick all that apply)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DE796A" w:rsidRPr="00025BB6" w14:paraId="03AC5F48" w14:textId="77777777">
        <w:tc>
          <w:tcPr>
            <w:tcW w:w="4320" w:type="dxa"/>
          </w:tcPr>
          <w:p w14:paraId="4F7CD613" w14:textId="77777777" w:rsidR="00DE796A" w:rsidRPr="00025BB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25BB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4320" w:type="dxa"/>
          </w:tcPr>
          <w:p w14:paraId="032D80A1" w14:textId="77777777" w:rsidR="00DE796A" w:rsidRPr="00025BB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25BB6">
              <w:rPr>
                <w:rFonts w:asciiTheme="majorHAnsi" w:hAnsiTheme="majorHAnsi" w:cstheme="majorHAnsi"/>
                <w:sz w:val="24"/>
                <w:szCs w:val="24"/>
              </w:rPr>
              <w:t>Hydration</w:t>
            </w:r>
          </w:p>
        </w:tc>
      </w:tr>
      <w:tr w:rsidR="00DE796A" w:rsidRPr="00025BB6" w14:paraId="482E425B" w14:textId="77777777">
        <w:tc>
          <w:tcPr>
            <w:tcW w:w="4320" w:type="dxa"/>
          </w:tcPr>
          <w:p w14:paraId="06D008E1" w14:textId="77777777" w:rsidR="00DE796A" w:rsidRPr="00025BB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25BB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4320" w:type="dxa"/>
          </w:tcPr>
          <w:p w14:paraId="75F1614A" w14:textId="77777777" w:rsidR="00DE796A" w:rsidRPr="00025BB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25BB6">
              <w:rPr>
                <w:rFonts w:asciiTheme="majorHAnsi" w:hAnsiTheme="majorHAnsi" w:cstheme="majorHAnsi"/>
                <w:sz w:val="24"/>
                <w:szCs w:val="24"/>
              </w:rPr>
              <w:t>Deep cleansing and exfoliation</w:t>
            </w:r>
          </w:p>
        </w:tc>
      </w:tr>
      <w:tr w:rsidR="00DE796A" w:rsidRPr="00025BB6" w14:paraId="268DA52E" w14:textId="77777777">
        <w:tc>
          <w:tcPr>
            <w:tcW w:w="4320" w:type="dxa"/>
          </w:tcPr>
          <w:p w14:paraId="31B4745A" w14:textId="77777777" w:rsidR="00DE796A" w:rsidRPr="00025BB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25BB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4320" w:type="dxa"/>
          </w:tcPr>
          <w:p w14:paraId="72E06B9F" w14:textId="77777777" w:rsidR="00DE796A" w:rsidRPr="00025BB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25BB6">
              <w:rPr>
                <w:rFonts w:asciiTheme="majorHAnsi" w:hAnsiTheme="majorHAnsi" w:cstheme="majorHAnsi"/>
                <w:sz w:val="24"/>
                <w:szCs w:val="24"/>
              </w:rPr>
              <w:t>Anti-aging and fine lines</w:t>
            </w:r>
          </w:p>
        </w:tc>
      </w:tr>
      <w:tr w:rsidR="00DE796A" w:rsidRPr="00025BB6" w14:paraId="6FC47701" w14:textId="77777777">
        <w:tc>
          <w:tcPr>
            <w:tcW w:w="4320" w:type="dxa"/>
          </w:tcPr>
          <w:p w14:paraId="23069746" w14:textId="77777777" w:rsidR="00DE796A" w:rsidRPr="00025BB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25BB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4320" w:type="dxa"/>
          </w:tcPr>
          <w:p w14:paraId="4EE62FCC" w14:textId="77777777" w:rsidR="00DE796A" w:rsidRPr="00025BB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25BB6">
              <w:rPr>
                <w:rFonts w:asciiTheme="majorHAnsi" w:hAnsiTheme="majorHAnsi" w:cstheme="majorHAnsi"/>
                <w:sz w:val="24"/>
                <w:szCs w:val="24"/>
              </w:rPr>
              <w:t>Brightening and radiance</w:t>
            </w:r>
          </w:p>
        </w:tc>
      </w:tr>
      <w:tr w:rsidR="00DE796A" w:rsidRPr="00025BB6" w14:paraId="30E158DB" w14:textId="77777777">
        <w:tc>
          <w:tcPr>
            <w:tcW w:w="4320" w:type="dxa"/>
          </w:tcPr>
          <w:p w14:paraId="5F164FA8" w14:textId="77777777" w:rsidR="00DE796A" w:rsidRPr="00025BB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25BB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4320" w:type="dxa"/>
          </w:tcPr>
          <w:p w14:paraId="75FAC841" w14:textId="77777777" w:rsidR="00DE796A" w:rsidRPr="00025BB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25BB6">
              <w:rPr>
                <w:rFonts w:asciiTheme="majorHAnsi" w:hAnsiTheme="majorHAnsi" w:cstheme="majorHAnsi"/>
                <w:sz w:val="24"/>
                <w:szCs w:val="24"/>
              </w:rPr>
              <w:t>Acne or blemish reduction</w:t>
            </w:r>
          </w:p>
        </w:tc>
      </w:tr>
      <w:tr w:rsidR="00DE796A" w:rsidRPr="00025BB6" w14:paraId="3B5D2163" w14:textId="77777777">
        <w:tc>
          <w:tcPr>
            <w:tcW w:w="4320" w:type="dxa"/>
          </w:tcPr>
          <w:p w14:paraId="501A8B1F" w14:textId="77777777" w:rsidR="00DE796A" w:rsidRPr="00025BB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25BB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4320" w:type="dxa"/>
          </w:tcPr>
          <w:p w14:paraId="2557FBA1" w14:textId="77777777" w:rsidR="00DE796A" w:rsidRPr="00025BB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25BB6">
              <w:rPr>
                <w:rFonts w:asciiTheme="majorHAnsi" w:hAnsiTheme="majorHAnsi" w:cstheme="majorHAnsi"/>
                <w:sz w:val="24"/>
                <w:szCs w:val="24"/>
              </w:rPr>
              <w:t>Relaxation and stress relief</w:t>
            </w:r>
          </w:p>
        </w:tc>
      </w:tr>
      <w:tr w:rsidR="00DE796A" w:rsidRPr="00025BB6" w14:paraId="69EB74D2" w14:textId="77777777">
        <w:tc>
          <w:tcPr>
            <w:tcW w:w="4320" w:type="dxa"/>
          </w:tcPr>
          <w:p w14:paraId="7ED69AE4" w14:textId="77777777" w:rsidR="00DE796A" w:rsidRPr="00025BB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25BB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4320" w:type="dxa"/>
          </w:tcPr>
          <w:p w14:paraId="0A012B6C" w14:textId="77777777" w:rsidR="00DE796A" w:rsidRPr="00025BB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25BB6">
              <w:rPr>
                <w:rFonts w:asciiTheme="majorHAnsi" w:hAnsiTheme="majorHAnsi" w:cstheme="majorHAnsi"/>
                <w:sz w:val="24"/>
                <w:szCs w:val="24"/>
              </w:rPr>
              <w:t>Other: ______________________________</w:t>
            </w:r>
          </w:p>
        </w:tc>
      </w:tr>
    </w:tbl>
    <w:p w14:paraId="08ED8B09" w14:textId="77777777" w:rsidR="00DE796A" w:rsidRPr="00025BB6" w:rsidRDefault="00000000">
      <w:pPr>
        <w:pStyle w:val="Heading3"/>
        <w:rPr>
          <w:rFonts w:cstheme="majorHAnsi"/>
          <w:sz w:val="24"/>
          <w:szCs w:val="24"/>
        </w:rPr>
      </w:pPr>
      <w:r w:rsidRPr="00025BB6">
        <w:rPr>
          <w:rFonts w:cstheme="majorHAnsi"/>
          <w:sz w:val="24"/>
          <w:szCs w:val="24"/>
        </w:rPr>
        <w:t>Pre-Treatment Checklist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DE796A" w:rsidRPr="00025BB6" w14:paraId="16D37875" w14:textId="77777777">
        <w:tc>
          <w:tcPr>
            <w:tcW w:w="2160" w:type="dxa"/>
          </w:tcPr>
          <w:p w14:paraId="1BFB9D95" w14:textId="77777777" w:rsidR="00DE796A" w:rsidRPr="00025BB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25BB6">
              <w:rPr>
                <w:rFonts w:asciiTheme="majorHAnsi" w:hAnsiTheme="majorHAnsi" w:cstheme="majorHAnsi"/>
                <w:sz w:val="24"/>
                <w:szCs w:val="24"/>
              </w:rPr>
              <w:t>Requirement</w:t>
            </w:r>
          </w:p>
        </w:tc>
        <w:tc>
          <w:tcPr>
            <w:tcW w:w="2160" w:type="dxa"/>
          </w:tcPr>
          <w:p w14:paraId="1ED91148" w14:textId="77777777" w:rsidR="00DE796A" w:rsidRPr="00025BB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25BB6">
              <w:rPr>
                <w:rFonts w:asciiTheme="majorHAnsi" w:hAnsiTheme="majorHAnsi" w:cstheme="majorHAnsi"/>
                <w:sz w:val="24"/>
                <w:szCs w:val="24"/>
              </w:rPr>
              <w:t>Yes</w:t>
            </w:r>
          </w:p>
        </w:tc>
        <w:tc>
          <w:tcPr>
            <w:tcW w:w="2160" w:type="dxa"/>
          </w:tcPr>
          <w:p w14:paraId="0878BAD2" w14:textId="77777777" w:rsidR="00DE796A" w:rsidRPr="00025BB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25BB6">
              <w:rPr>
                <w:rFonts w:asciiTheme="majorHAnsi" w:hAnsiTheme="majorHAnsi" w:cstheme="majorHAnsi"/>
                <w:sz w:val="24"/>
                <w:szCs w:val="24"/>
              </w:rPr>
              <w:t>No</w:t>
            </w:r>
          </w:p>
        </w:tc>
        <w:tc>
          <w:tcPr>
            <w:tcW w:w="2160" w:type="dxa"/>
          </w:tcPr>
          <w:p w14:paraId="1AA3BE97" w14:textId="77777777" w:rsidR="00DE796A" w:rsidRPr="00025BB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25BB6">
              <w:rPr>
                <w:rFonts w:asciiTheme="majorHAnsi" w:hAnsiTheme="majorHAnsi" w:cstheme="majorHAnsi"/>
                <w:sz w:val="24"/>
                <w:szCs w:val="24"/>
              </w:rPr>
              <w:t>Comments</w:t>
            </w:r>
          </w:p>
        </w:tc>
      </w:tr>
      <w:tr w:rsidR="00DE796A" w:rsidRPr="00025BB6" w14:paraId="60B81215" w14:textId="77777777">
        <w:tc>
          <w:tcPr>
            <w:tcW w:w="2160" w:type="dxa"/>
          </w:tcPr>
          <w:p w14:paraId="49C0CC90" w14:textId="77777777" w:rsidR="00DE796A" w:rsidRPr="00025BB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25BB6">
              <w:rPr>
                <w:rFonts w:asciiTheme="majorHAnsi" w:hAnsiTheme="majorHAnsi" w:cstheme="majorHAnsi"/>
                <w:sz w:val="24"/>
                <w:szCs w:val="24"/>
              </w:rPr>
              <w:t>No active skin infections or open wounds</w:t>
            </w:r>
          </w:p>
        </w:tc>
        <w:tc>
          <w:tcPr>
            <w:tcW w:w="2160" w:type="dxa"/>
          </w:tcPr>
          <w:p w14:paraId="047482AA" w14:textId="77777777" w:rsidR="00DE796A" w:rsidRPr="00025BB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25BB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60" w:type="dxa"/>
          </w:tcPr>
          <w:p w14:paraId="04C558C7" w14:textId="77777777" w:rsidR="00DE796A" w:rsidRPr="00025BB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25BB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60" w:type="dxa"/>
          </w:tcPr>
          <w:p w14:paraId="21EB736E" w14:textId="77777777" w:rsidR="00DE796A" w:rsidRPr="00025BB6" w:rsidRDefault="00DE79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DE796A" w:rsidRPr="00025BB6" w14:paraId="4C2BCB2B" w14:textId="77777777">
        <w:tc>
          <w:tcPr>
            <w:tcW w:w="2160" w:type="dxa"/>
          </w:tcPr>
          <w:p w14:paraId="109AA8A4" w14:textId="77777777" w:rsidR="00DE796A" w:rsidRPr="00025BB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25BB6">
              <w:rPr>
                <w:rFonts w:asciiTheme="majorHAnsi" w:hAnsiTheme="majorHAnsi" w:cstheme="majorHAnsi"/>
                <w:sz w:val="24"/>
                <w:szCs w:val="24"/>
              </w:rPr>
              <w:t>No recent chemical peels or exfoliation treatments (within 7 days)</w:t>
            </w:r>
          </w:p>
        </w:tc>
        <w:tc>
          <w:tcPr>
            <w:tcW w:w="2160" w:type="dxa"/>
          </w:tcPr>
          <w:p w14:paraId="18445C78" w14:textId="77777777" w:rsidR="00DE796A" w:rsidRPr="00025BB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25BB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60" w:type="dxa"/>
          </w:tcPr>
          <w:p w14:paraId="119C269D" w14:textId="77777777" w:rsidR="00DE796A" w:rsidRPr="00025BB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25BB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60" w:type="dxa"/>
          </w:tcPr>
          <w:p w14:paraId="2E81FF4C" w14:textId="77777777" w:rsidR="00DE796A" w:rsidRPr="00025BB6" w:rsidRDefault="00DE79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DE796A" w:rsidRPr="00025BB6" w14:paraId="0A86FA0B" w14:textId="77777777">
        <w:tc>
          <w:tcPr>
            <w:tcW w:w="2160" w:type="dxa"/>
          </w:tcPr>
          <w:p w14:paraId="471E122D" w14:textId="77777777" w:rsidR="00DE796A" w:rsidRPr="00025BB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25BB6">
              <w:rPr>
                <w:rFonts w:asciiTheme="majorHAnsi" w:hAnsiTheme="majorHAnsi" w:cstheme="majorHAnsi"/>
                <w:sz w:val="24"/>
                <w:szCs w:val="24"/>
              </w:rPr>
              <w:t>No use of retinoids or active skincare (within 48 hours)</w:t>
            </w:r>
          </w:p>
        </w:tc>
        <w:tc>
          <w:tcPr>
            <w:tcW w:w="2160" w:type="dxa"/>
          </w:tcPr>
          <w:p w14:paraId="67AC3537" w14:textId="77777777" w:rsidR="00DE796A" w:rsidRPr="00025BB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25BB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60" w:type="dxa"/>
          </w:tcPr>
          <w:p w14:paraId="54827C42" w14:textId="77777777" w:rsidR="00DE796A" w:rsidRPr="00025BB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25BB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60" w:type="dxa"/>
          </w:tcPr>
          <w:p w14:paraId="2CE5E4CB" w14:textId="77777777" w:rsidR="00DE796A" w:rsidRPr="00025BB6" w:rsidRDefault="00DE79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DE796A" w:rsidRPr="00025BB6" w14:paraId="3D00DC44" w14:textId="77777777">
        <w:tc>
          <w:tcPr>
            <w:tcW w:w="2160" w:type="dxa"/>
          </w:tcPr>
          <w:p w14:paraId="7733379B" w14:textId="77777777" w:rsidR="00DE796A" w:rsidRPr="00025BB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25BB6">
              <w:rPr>
                <w:rFonts w:asciiTheme="majorHAnsi" w:hAnsiTheme="majorHAnsi" w:cstheme="majorHAnsi"/>
                <w:sz w:val="24"/>
                <w:szCs w:val="24"/>
              </w:rPr>
              <w:t>No recent sunburn or tanning</w:t>
            </w:r>
          </w:p>
        </w:tc>
        <w:tc>
          <w:tcPr>
            <w:tcW w:w="2160" w:type="dxa"/>
          </w:tcPr>
          <w:p w14:paraId="02E93DAF" w14:textId="77777777" w:rsidR="00DE796A" w:rsidRPr="00025BB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25BB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60" w:type="dxa"/>
          </w:tcPr>
          <w:p w14:paraId="48F0062A" w14:textId="77777777" w:rsidR="00DE796A" w:rsidRPr="00025BB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25BB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60" w:type="dxa"/>
          </w:tcPr>
          <w:p w14:paraId="3B295DD1" w14:textId="77777777" w:rsidR="00DE796A" w:rsidRPr="00025BB6" w:rsidRDefault="00DE79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DE796A" w:rsidRPr="00025BB6" w14:paraId="3197080E" w14:textId="77777777">
        <w:tc>
          <w:tcPr>
            <w:tcW w:w="2160" w:type="dxa"/>
          </w:tcPr>
          <w:p w14:paraId="650EDF2A" w14:textId="77777777" w:rsidR="00DE796A" w:rsidRPr="00025BB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25BB6">
              <w:rPr>
                <w:rFonts w:asciiTheme="majorHAnsi" w:hAnsiTheme="majorHAnsi" w:cstheme="majorHAnsi"/>
                <w:sz w:val="24"/>
                <w:szCs w:val="24"/>
              </w:rPr>
              <w:t>Skin is clean and makeup-free</w:t>
            </w:r>
          </w:p>
        </w:tc>
        <w:tc>
          <w:tcPr>
            <w:tcW w:w="2160" w:type="dxa"/>
          </w:tcPr>
          <w:p w14:paraId="06942C85" w14:textId="77777777" w:rsidR="00DE796A" w:rsidRPr="00025BB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25BB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60" w:type="dxa"/>
          </w:tcPr>
          <w:p w14:paraId="7D7CB11F" w14:textId="77777777" w:rsidR="00DE796A" w:rsidRPr="00025BB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25BB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60" w:type="dxa"/>
          </w:tcPr>
          <w:p w14:paraId="33A3E50E" w14:textId="77777777" w:rsidR="00DE796A" w:rsidRPr="00025BB6" w:rsidRDefault="00DE79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0A1CBCE2" w14:textId="77777777" w:rsidR="00DE796A" w:rsidRPr="00025BB6" w:rsidRDefault="00000000">
      <w:pPr>
        <w:pStyle w:val="Heading3"/>
        <w:rPr>
          <w:rFonts w:cstheme="majorHAnsi"/>
          <w:sz w:val="24"/>
          <w:szCs w:val="24"/>
        </w:rPr>
      </w:pPr>
      <w:r w:rsidRPr="00025BB6">
        <w:rPr>
          <w:rFonts w:cstheme="majorHAnsi"/>
          <w:sz w:val="24"/>
          <w:szCs w:val="24"/>
        </w:rPr>
        <w:t>Consent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DE796A" w:rsidRPr="00025BB6" w14:paraId="28270A38" w14:textId="77777777">
        <w:tc>
          <w:tcPr>
            <w:tcW w:w="2880" w:type="dxa"/>
          </w:tcPr>
          <w:p w14:paraId="0B86DBA2" w14:textId="77777777" w:rsidR="00DE796A" w:rsidRPr="00025BB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25BB6">
              <w:rPr>
                <w:rFonts w:asciiTheme="majorHAnsi" w:hAnsiTheme="majorHAnsi" w:cstheme="majorHAnsi"/>
                <w:sz w:val="24"/>
                <w:szCs w:val="24"/>
              </w:rPr>
              <w:t>Consent Statement</w:t>
            </w:r>
          </w:p>
        </w:tc>
        <w:tc>
          <w:tcPr>
            <w:tcW w:w="2880" w:type="dxa"/>
          </w:tcPr>
          <w:p w14:paraId="4FA48BCD" w14:textId="77777777" w:rsidR="00DE796A" w:rsidRPr="00025BB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25BB6">
              <w:rPr>
                <w:rFonts w:asciiTheme="majorHAnsi" w:hAnsiTheme="majorHAnsi" w:cstheme="majorHAnsi"/>
                <w:sz w:val="24"/>
                <w:szCs w:val="24"/>
              </w:rPr>
              <w:t>Yes</w:t>
            </w:r>
          </w:p>
        </w:tc>
        <w:tc>
          <w:tcPr>
            <w:tcW w:w="2880" w:type="dxa"/>
          </w:tcPr>
          <w:p w14:paraId="769408EB" w14:textId="77777777" w:rsidR="00DE796A" w:rsidRPr="00025BB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25BB6">
              <w:rPr>
                <w:rFonts w:asciiTheme="majorHAnsi" w:hAnsiTheme="majorHAnsi" w:cstheme="majorHAnsi"/>
                <w:sz w:val="24"/>
                <w:szCs w:val="24"/>
              </w:rPr>
              <w:t>No</w:t>
            </w:r>
          </w:p>
        </w:tc>
      </w:tr>
      <w:tr w:rsidR="00DE796A" w:rsidRPr="00025BB6" w14:paraId="4F67D6B1" w14:textId="77777777">
        <w:tc>
          <w:tcPr>
            <w:tcW w:w="2880" w:type="dxa"/>
          </w:tcPr>
          <w:p w14:paraId="7CBFE114" w14:textId="77777777" w:rsidR="00DE796A" w:rsidRPr="00025BB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25BB6">
              <w:rPr>
                <w:rFonts w:asciiTheme="majorHAnsi" w:hAnsiTheme="majorHAnsi" w:cstheme="majorHAnsi"/>
                <w:sz w:val="24"/>
                <w:szCs w:val="24"/>
              </w:rPr>
              <w:t>I confirm that I have provided an accurate medical and skin history.</w:t>
            </w:r>
          </w:p>
        </w:tc>
        <w:tc>
          <w:tcPr>
            <w:tcW w:w="2880" w:type="dxa"/>
          </w:tcPr>
          <w:p w14:paraId="682ABB31" w14:textId="77777777" w:rsidR="00DE796A" w:rsidRPr="00025BB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25BB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880" w:type="dxa"/>
          </w:tcPr>
          <w:p w14:paraId="4A5C3B9D" w14:textId="77777777" w:rsidR="00DE796A" w:rsidRPr="00025BB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25BB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DE796A" w:rsidRPr="00025BB6" w14:paraId="7FE4B339" w14:textId="77777777">
        <w:tc>
          <w:tcPr>
            <w:tcW w:w="2880" w:type="dxa"/>
          </w:tcPr>
          <w:p w14:paraId="5DA42A47" w14:textId="77777777" w:rsidR="00DE796A" w:rsidRPr="00025BB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25BB6">
              <w:rPr>
                <w:rFonts w:asciiTheme="majorHAnsi" w:hAnsiTheme="majorHAnsi" w:cstheme="majorHAnsi"/>
                <w:sz w:val="24"/>
                <w:szCs w:val="24"/>
              </w:rPr>
              <w:t xml:space="preserve">I understand that facials involve the application of </w:t>
            </w:r>
            <w:r w:rsidRPr="00025BB6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skincare products, including cleansers, masks, and serums.</w:t>
            </w:r>
          </w:p>
        </w:tc>
        <w:tc>
          <w:tcPr>
            <w:tcW w:w="2880" w:type="dxa"/>
          </w:tcPr>
          <w:p w14:paraId="7DF6C7CC" w14:textId="77777777" w:rsidR="00DE796A" w:rsidRPr="00025BB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25BB6">
              <w:rPr>
                <w:rFonts w:ascii="Segoe UI Symbol" w:hAnsi="Segoe UI Symbol" w:cs="Segoe UI Symbol"/>
                <w:sz w:val="24"/>
                <w:szCs w:val="24"/>
              </w:rPr>
              <w:lastRenderedPageBreak/>
              <w:t>☐</w:t>
            </w:r>
          </w:p>
        </w:tc>
        <w:tc>
          <w:tcPr>
            <w:tcW w:w="2880" w:type="dxa"/>
          </w:tcPr>
          <w:p w14:paraId="7F5BCD6C" w14:textId="77777777" w:rsidR="00DE796A" w:rsidRPr="00025BB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25BB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DE796A" w:rsidRPr="00025BB6" w14:paraId="7BD2C183" w14:textId="77777777">
        <w:tc>
          <w:tcPr>
            <w:tcW w:w="2880" w:type="dxa"/>
          </w:tcPr>
          <w:p w14:paraId="03BC8FD1" w14:textId="77777777" w:rsidR="00DE796A" w:rsidRPr="00025BB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25BB6">
              <w:rPr>
                <w:rFonts w:asciiTheme="majorHAnsi" w:hAnsiTheme="majorHAnsi" w:cstheme="majorHAnsi"/>
                <w:sz w:val="24"/>
                <w:szCs w:val="24"/>
              </w:rPr>
              <w:t>I am aware of potential side effects such as redness, sensitivity, or temporary irritation.</w:t>
            </w:r>
          </w:p>
        </w:tc>
        <w:tc>
          <w:tcPr>
            <w:tcW w:w="2880" w:type="dxa"/>
          </w:tcPr>
          <w:p w14:paraId="73E5ED02" w14:textId="77777777" w:rsidR="00DE796A" w:rsidRPr="00025BB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25BB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880" w:type="dxa"/>
          </w:tcPr>
          <w:p w14:paraId="56C26CBF" w14:textId="77777777" w:rsidR="00DE796A" w:rsidRPr="00025BB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25BB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DE796A" w:rsidRPr="00025BB6" w14:paraId="4E1B6558" w14:textId="77777777">
        <w:tc>
          <w:tcPr>
            <w:tcW w:w="2880" w:type="dxa"/>
          </w:tcPr>
          <w:p w14:paraId="5F56AE88" w14:textId="77777777" w:rsidR="00DE796A" w:rsidRPr="00025BB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25BB6">
              <w:rPr>
                <w:rFonts w:asciiTheme="majorHAnsi" w:hAnsiTheme="majorHAnsi" w:cstheme="majorHAnsi"/>
                <w:sz w:val="24"/>
                <w:szCs w:val="24"/>
              </w:rPr>
              <w:t>I understand that regular treatments and adherence to aftercare will help maintain results.</w:t>
            </w:r>
          </w:p>
        </w:tc>
        <w:tc>
          <w:tcPr>
            <w:tcW w:w="2880" w:type="dxa"/>
          </w:tcPr>
          <w:p w14:paraId="1B727FA2" w14:textId="77777777" w:rsidR="00DE796A" w:rsidRPr="00025BB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25BB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880" w:type="dxa"/>
          </w:tcPr>
          <w:p w14:paraId="129736BB" w14:textId="77777777" w:rsidR="00DE796A" w:rsidRPr="00025BB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25BB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DE796A" w:rsidRPr="00025BB6" w14:paraId="2F4E650E" w14:textId="77777777">
        <w:tc>
          <w:tcPr>
            <w:tcW w:w="2880" w:type="dxa"/>
          </w:tcPr>
          <w:p w14:paraId="0C0BD0C4" w14:textId="77777777" w:rsidR="00DE796A" w:rsidRPr="00025BB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25BB6">
              <w:rPr>
                <w:rFonts w:asciiTheme="majorHAnsi" w:hAnsiTheme="majorHAnsi" w:cstheme="majorHAnsi"/>
                <w:sz w:val="24"/>
                <w:szCs w:val="24"/>
              </w:rPr>
              <w:t>I consent to photographs being taken for medical records (</w:t>
            </w:r>
            <w:r w:rsidRPr="00025BB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025BB6">
              <w:rPr>
                <w:rFonts w:asciiTheme="majorHAnsi" w:hAnsiTheme="majorHAnsi" w:cstheme="majorHAnsi"/>
                <w:sz w:val="24"/>
                <w:szCs w:val="24"/>
              </w:rPr>
              <w:t xml:space="preserve"> Yes / </w:t>
            </w:r>
            <w:r w:rsidRPr="00025BB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025BB6">
              <w:rPr>
                <w:rFonts w:asciiTheme="majorHAnsi" w:hAnsiTheme="majorHAnsi" w:cstheme="majorHAnsi"/>
                <w:sz w:val="24"/>
                <w:szCs w:val="24"/>
              </w:rPr>
              <w:t xml:space="preserve"> No) and/or marketing purposes (</w:t>
            </w:r>
            <w:r w:rsidRPr="00025BB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025BB6">
              <w:rPr>
                <w:rFonts w:asciiTheme="majorHAnsi" w:hAnsiTheme="majorHAnsi" w:cstheme="majorHAnsi"/>
                <w:sz w:val="24"/>
                <w:szCs w:val="24"/>
              </w:rPr>
              <w:t xml:space="preserve"> Yes / </w:t>
            </w:r>
            <w:r w:rsidRPr="00025BB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025BB6">
              <w:rPr>
                <w:rFonts w:asciiTheme="majorHAnsi" w:hAnsiTheme="majorHAnsi" w:cstheme="majorHAnsi"/>
                <w:sz w:val="24"/>
                <w:szCs w:val="24"/>
              </w:rPr>
              <w:t xml:space="preserve"> No).</w:t>
            </w:r>
          </w:p>
        </w:tc>
        <w:tc>
          <w:tcPr>
            <w:tcW w:w="2880" w:type="dxa"/>
          </w:tcPr>
          <w:p w14:paraId="3C54A2FB" w14:textId="77777777" w:rsidR="00DE796A" w:rsidRPr="00025BB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25BB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880" w:type="dxa"/>
          </w:tcPr>
          <w:p w14:paraId="15FD3E5E" w14:textId="77777777" w:rsidR="00DE796A" w:rsidRPr="00025BB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25BB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</w:tbl>
    <w:p w14:paraId="6D8799CF" w14:textId="77777777" w:rsidR="00DE796A" w:rsidRPr="00025BB6" w:rsidRDefault="00000000">
      <w:pPr>
        <w:pStyle w:val="Heading3"/>
        <w:rPr>
          <w:rFonts w:cstheme="majorHAnsi"/>
          <w:sz w:val="24"/>
          <w:szCs w:val="24"/>
        </w:rPr>
      </w:pPr>
      <w:r w:rsidRPr="00025BB6">
        <w:rPr>
          <w:rFonts w:cstheme="majorHAnsi"/>
          <w:sz w:val="24"/>
          <w:szCs w:val="24"/>
        </w:rPr>
        <w:t>Signatures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8"/>
        <w:gridCol w:w="4520"/>
        <w:gridCol w:w="2408"/>
      </w:tblGrid>
      <w:tr w:rsidR="00DE796A" w:rsidRPr="00025BB6" w14:paraId="3A9A5543" w14:textId="77777777">
        <w:tc>
          <w:tcPr>
            <w:tcW w:w="2880" w:type="dxa"/>
          </w:tcPr>
          <w:p w14:paraId="06247E3B" w14:textId="77777777" w:rsidR="00DE796A" w:rsidRPr="00025BB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25BB6">
              <w:rPr>
                <w:rFonts w:asciiTheme="majorHAnsi" w:hAnsiTheme="majorHAnsi" w:cstheme="majorHAnsi"/>
                <w:sz w:val="24"/>
                <w:szCs w:val="24"/>
              </w:rPr>
              <w:t>Client Signature</w:t>
            </w:r>
          </w:p>
        </w:tc>
        <w:tc>
          <w:tcPr>
            <w:tcW w:w="2880" w:type="dxa"/>
          </w:tcPr>
          <w:p w14:paraId="410B63CB" w14:textId="77777777" w:rsidR="00DE796A" w:rsidRPr="00025BB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25BB6">
              <w:rPr>
                <w:rFonts w:asciiTheme="majorHAnsi" w:hAnsiTheme="majorHAnsi" w:cstheme="majorHAnsi"/>
                <w:sz w:val="24"/>
                <w:szCs w:val="24"/>
              </w:rPr>
              <w:t>____________________________________</w:t>
            </w:r>
          </w:p>
        </w:tc>
        <w:tc>
          <w:tcPr>
            <w:tcW w:w="2880" w:type="dxa"/>
          </w:tcPr>
          <w:p w14:paraId="6D002BB9" w14:textId="77777777" w:rsidR="00DE796A" w:rsidRPr="00025BB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25BB6">
              <w:rPr>
                <w:rFonts w:asciiTheme="majorHAnsi" w:hAnsiTheme="majorHAnsi" w:cstheme="majorHAnsi"/>
                <w:sz w:val="24"/>
                <w:szCs w:val="24"/>
              </w:rPr>
              <w:t>Date: ________________</w:t>
            </w:r>
          </w:p>
        </w:tc>
      </w:tr>
      <w:tr w:rsidR="00DE796A" w:rsidRPr="00025BB6" w14:paraId="1871B621" w14:textId="77777777">
        <w:tc>
          <w:tcPr>
            <w:tcW w:w="2880" w:type="dxa"/>
          </w:tcPr>
          <w:p w14:paraId="4DC5CB53" w14:textId="77777777" w:rsidR="00DE796A" w:rsidRPr="00025BB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25BB6">
              <w:rPr>
                <w:rFonts w:asciiTheme="majorHAnsi" w:hAnsiTheme="majorHAnsi" w:cstheme="majorHAnsi"/>
                <w:sz w:val="24"/>
                <w:szCs w:val="24"/>
              </w:rPr>
              <w:t>Practitioner Signature</w:t>
            </w:r>
          </w:p>
        </w:tc>
        <w:tc>
          <w:tcPr>
            <w:tcW w:w="2880" w:type="dxa"/>
          </w:tcPr>
          <w:p w14:paraId="3815FCC7" w14:textId="77777777" w:rsidR="00DE796A" w:rsidRPr="00025BB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25BB6">
              <w:rPr>
                <w:rFonts w:asciiTheme="majorHAnsi" w:hAnsiTheme="majorHAnsi" w:cstheme="majorHAnsi"/>
                <w:sz w:val="24"/>
                <w:szCs w:val="24"/>
              </w:rPr>
              <w:t>____________________________________</w:t>
            </w:r>
          </w:p>
        </w:tc>
        <w:tc>
          <w:tcPr>
            <w:tcW w:w="2880" w:type="dxa"/>
          </w:tcPr>
          <w:p w14:paraId="3E8F3F07" w14:textId="77777777" w:rsidR="00DE796A" w:rsidRPr="00025BB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25BB6">
              <w:rPr>
                <w:rFonts w:asciiTheme="majorHAnsi" w:hAnsiTheme="majorHAnsi" w:cstheme="majorHAnsi"/>
                <w:sz w:val="24"/>
                <w:szCs w:val="24"/>
              </w:rPr>
              <w:t>Date: ________________</w:t>
            </w:r>
          </w:p>
        </w:tc>
      </w:tr>
    </w:tbl>
    <w:p w14:paraId="5D64C782" w14:textId="77777777" w:rsidR="00DE796A" w:rsidRPr="00025BB6" w:rsidRDefault="00000000">
      <w:pPr>
        <w:pStyle w:val="Heading3"/>
        <w:rPr>
          <w:rFonts w:cstheme="majorHAnsi"/>
          <w:sz w:val="24"/>
          <w:szCs w:val="24"/>
        </w:rPr>
      </w:pPr>
      <w:r w:rsidRPr="00025BB6">
        <w:rPr>
          <w:rFonts w:cstheme="majorHAnsi"/>
          <w:sz w:val="24"/>
          <w:szCs w:val="24"/>
        </w:rPr>
        <w:t>Post-Treatment Instructions</w:t>
      </w:r>
    </w:p>
    <w:p w14:paraId="7E46B6EA" w14:textId="77777777" w:rsidR="00DE796A" w:rsidRPr="00025BB6" w:rsidRDefault="00000000">
      <w:pPr>
        <w:rPr>
          <w:rFonts w:asciiTheme="majorHAnsi" w:hAnsiTheme="majorHAnsi" w:cstheme="majorHAnsi"/>
          <w:sz w:val="24"/>
          <w:szCs w:val="24"/>
        </w:rPr>
      </w:pPr>
      <w:r w:rsidRPr="00025BB6">
        <w:rPr>
          <w:rFonts w:asciiTheme="majorHAnsi" w:hAnsiTheme="majorHAnsi" w:cstheme="majorHAnsi"/>
          <w:sz w:val="24"/>
          <w:szCs w:val="24"/>
        </w:rPr>
        <w:t>• Avoid touching the treated area for 24 hours.</w:t>
      </w:r>
      <w:r w:rsidRPr="00025BB6">
        <w:rPr>
          <w:rFonts w:asciiTheme="majorHAnsi" w:hAnsiTheme="majorHAnsi" w:cstheme="majorHAnsi"/>
          <w:sz w:val="24"/>
          <w:szCs w:val="24"/>
        </w:rPr>
        <w:br/>
        <w:t>• Use gentle, hydrating products and avoid active ingredients for 48 hours.</w:t>
      </w:r>
      <w:r w:rsidRPr="00025BB6">
        <w:rPr>
          <w:rFonts w:asciiTheme="majorHAnsi" w:hAnsiTheme="majorHAnsi" w:cstheme="majorHAnsi"/>
          <w:sz w:val="24"/>
          <w:szCs w:val="24"/>
        </w:rPr>
        <w:br/>
        <w:t>• Apply SPF 30+ daily and avoid sun exposure for at least 7 days.</w:t>
      </w:r>
      <w:r w:rsidRPr="00025BB6">
        <w:rPr>
          <w:rFonts w:asciiTheme="majorHAnsi" w:hAnsiTheme="majorHAnsi" w:cstheme="majorHAnsi"/>
          <w:sz w:val="24"/>
          <w:szCs w:val="24"/>
        </w:rPr>
        <w:br/>
        <w:t>• Avoid excessive sweating, swimming, or saunas for 48 hours.</w:t>
      </w:r>
      <w:r w:rsidRPr="00025BB6">
        <w:rPr>
          <w:rFonts w:asciiTheme="majorHAnsi" w:hAnsiTheme="majorHAnsi" w:cstheme="majorHAnsi"/>
          <w:sz w:val="24"/>
          <w:szCs w:val="24"/>
        </w:rPr>
        <w:br/>
        <w:t>• Follow all aftercare instructions provided by the practitioner.</w:t>
      </w:r>
    </w:p>
    <w:sectPr w:rsidR="00DE796A" w:rsidRPr="00025BB6" w:rsidSect="000346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D640C1" w14:textId="77777777" w:rsidR="001A5F8C" w:rsidRDefault="001A5F8C" w:rsidP="00A60975">
      <w:pPr>
        <w:spacing w:after="0" w:line="240" w:lineRule="auto"/>
      </w:pPr>
      <w:r>
        <w:separator/>
      </w:r>
    </w:p>
  </w:endnote>
  <w:endnote w:type="continuationSeparator" w:id="0">
    <w:p w14:paraId="0FF74919" w14:textId="77777777" w:rsidR="001A5F8C" w:rsidRDefault="001A5F8C" w:rsidP="00A609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8D9E12" w14:textId="77777777" w:rsidR="00A60975" w:rsidRDefault="00A609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9C76AF" w14:textId="77777777" w:rsidR="00A60975" w:rsidRDefault="00A609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EB5484" w14:textId="77777777" w:rsidR="00A60975" w:rsidRDefault="00A609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3757A9" w14:textId="77777777" w:rsidR="001A5F8C" w:rsidRDefault="001A5F8C" w:rsidP="00A60975">
      <w:pPr>
        <w:spacing w:after="0" w:line="240" w:lineRule="auto"/>
      </w:pPr>
      <w:r>
        <w:separator/>
      </w:r>
    </w:p>
  </w:footnote>
  <w:footnote w:type="continuationSeparator" w:id="0">
    <w:p w14:paraId="7650CE7C" w14:textId="77777777" w:rsidR="001A5F8C" w:rsidRDefault="001A5F8C" w:rsidP="00A609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C727CE" w14:textId="77777777" w:rsidR="00A60975" w:rsidRDefault="00A609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3D098C" w14:textId="75DF97E8" w:rsidR="00A60975" w:rsidRDefault="00A60975" w:rsidP="00A60975">
    <w:pPr>
      <w:pStyle w:val="Header"/>
    </w:pPr>
    <w:r>
      <w:rPr>
        <w:noProof/>
      </w:rPr>
      <w:drawing>
        <wp:inline distT="0" distB="0" distL="0" distR="0" wp14:anchorId="23FC3F64" wp14:editId="1F18AE3B">
          <wp:extent cx="1755541" cy="1314450"/>
          <wp:effectExtent l="0" t="0" r="0" b="0"/>
          <wp:docPr id="608972392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8972392" name="Picture 1" descr="A close-up of a 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63349" cy="13202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486415">
      <w:rPr>
        <w:rFonts w:asciiTheme="majorHAnsi" w:hAnsiTheme="majorHAnsi" w:cstheme="majorHAnsi"/>
      </w:rPr>
      <w:ptab w:relativeTo="margin" w:alignment="center" w:leader="none"/>
    </w:r>
    <w:r>
      <w:rPr>
        <w:rFonts w:asciiTheme="majorHAnsi" w:hAnsiTheme="majorHAnsi" w:cstheme="majorHAnsi"/>
      </w:rPr>
      <w:t>Facials</w:t>
    </w:r>
    <w:r w:rsidRPr="00486415">
      <w:rPr>
        <w:rFonts w:asciiTheme="majorHAnsi" w:hAnsiTheme="majorHAnsi" w:cstheme="majorHAnsi"/>
      </w:rPr>
      <w:t xml:space="preserve"> Consultation </w:t>
    </w:r>
    <w:r w:rsidRPr="00486415">
      <w:rPr>
        <w:rFonts w:asciiTheme="majorHAnsi" w:hAnsiTheme="majorHAnsi" w:cstheme="majorHAnsi"/>
      </w:rPr>
      <w:t>form</w:t>
    </w:r>
  </w:p>
  <w:p w14:paraId="4E1614B5" w14:textId="44A6A847" w:rsidR="00A60975" w:rsidRDefault="00A60975">
    <w:pPr>
      <w:pStyle w:val="Header"/>
    </w:pPr>
  </w:p>
  <w:p w14:paraId="3C111A90" w14:textId="77777777" w:rsidR="00A60975" w:rsidRDefault="00A609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1435CD" w14:textId="77777777" w:rsidR="00A60975" w:rsidRDefault="00A609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55267250">
    <w:abstractNumId w:val="8"/>
  </w:num>
  <w:num w:numId="2" w16cid:durableId="589431065">
    <w:abstractNumId w:val="6"/>
  </w:num>
  <w:num w:numId="3" w16cid:durableId="756169953">
    <w:abstractNumId w:val="5"/>
  </w:num>
  <w:num w:numId="4" w16cid:durableId="523400011">
    <w:abstractNumId w:val="4"/>
  </w:num>
  <w:num w:numId="5" w16cid:durableId="1139345160">
    <w:abstractNumId w:val="7"/>
  </w:num>
  <w:num w:numId="6" w16cid:durableId="1504928617">
    <w:abstractNumId w:val="3"/>
  </w:num>
  <w:num w:numId="7" w16cid:durableId="2054378809">
    <w:abstractNumId w:val="2"/>
  </w:num>
  <w:num w:numId="8" w16cid:durableId="1051030856">
    <w:abstractNumId w:val="1"/>
  </w:num>
  <w:num w:numId="9" w16cid:durableId="840856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25BB6"/>
    <w:rsid w:val="00034616"/>
    <w:rsid w:val="0006063C"/>
    <w:rsid w:val="0015074B"/>
    <w:rsid w:val="001A5F8C"/>
    <w:rsid w:val="0029639D"/>
    <w:rsid w:val="00326F90"/>
    <w:rsid w:val="00A60975"/>
    <w:rsid w:val="00AA1D8D"/>
    <w:rsid w:val="00B47730"/>
    <w:rsid w:val="00CB0664"/>
    <w:rsid w:val="00DE796A"/>
    <w:rsid w:val="00FC693F"/>
    <w:rsid w:val="00FE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8D11B9"/>
  <w14:defaultImageDpi w14:val="300"/>
  <w15:docId w15:val="{F911EB50-6EE3-4C67-BC97-9E77093B5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Carmen Jacobs</cp:lastModifiedBy>
  <cp:revision>3</cp:revision>
  <dcterms:created xsi:type="dcterms:W3CDTF">2013-12-23T23:15:00Z</dcterms:created>
  <dcterms:modified xsi:type="dcterms:W3CDTF">2024-12-18T22:00:00Z</dcterms:modified>
  <cp:category/>
</cp:coreProperties>
</file>