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1D39" w14:textId="77777777" w:rsidR="00B548DC" w:rsidRPr="006D4B26" w:rsidRDefault="00000000">
      <w:pPr>
        <w:pStyle w:val="Heading1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Fat Dissolving Injections Consultation Form</w:t>
      </w:r>
    </w:p>
    <w:p w14:paraId="1F2B126A" w14:textId="77777777" w:rsidR="00B548DC" w:rsidRPr="006D4B26" w:rsidRDefault="00000000">
      <w:pPr>
        <w:pStyle w:val="Heading2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Provided by Aesthetic Amore</w:t>
      </w:r>
    </w:p>
    <w:p w14:paraId="526E25E7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B548DC" w:rsidRPr="006D4B26" w14:paraId="2C917B8B" w14:textId="77777777">
        <w:tc>
          <w:tcPr>
            <w:tcW w:w="4320" w:type="dxa"/>
          </w:tcPr>
          <w:p w14:paraId="66B0EE0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2CA7631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B548DC" w:rsidRPr="006D4B26" w14:paraId="1BE4340F" w14:textId="77777777">
        <w:tc>
          <w:tcPr>
            <w:tcW w:w="4320" w:type="dxa"/>
          </w:tcPr>
          <w:p w14:paraId="643D459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1DA346EA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B548DC" w:rsidRPr="006D4B26" w14:paraId="5A89AC47" w14:textId="77777777">
        <w:tc>
          <w:tcPr>
            <w:tcW w:w="4320" w:type="dxa"/>
          </w:tcPr>
          <w:p w14:paraId="1CADEE0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57906BF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B548DC" w:rsidRPr="006D4B26" w14:paraId="714079AC" w14:textId="77777777">
        <w:tc>
          <w:tcPr>
            <w:tcW w:w="4320" w:type="dxa"/>
          </w:tcPr>
          <w:p w14:paraId="6EA314AE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015D3ED7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B548DC" w:rsidRPr="006D4B26" w14:paraId="64E75D7E" w14:textId="77777777">
        <w:tc>
          <w:tcPr>
            <w:tcW w:w="4320" w:type="dxa"/>
          </w:tcPr>
          <w:p w14:paraId="5188A4D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0228739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1AFA8B5C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548DC" w:rsidRPr="006D4B26" w14:paraId="3737D237" w14:textId="77777777">
        <w:tc>
          <w:tcPr>
            <w:tcW w:w="2160" w:type="dxa"/>
          </w:tcPr>
          <w:p w14:paraId="18C1181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42C5479A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558A95A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565A35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B548DC" w:rsidRPr="006D4B26" w14:paraId="6866A0A0" w14:textId="77777777">
        <w:tc>
          <w:tcPr>
            <w:tcW w:w="2160" w:type="dxa"/>
          </w:tcPr>
          <w:p w14:paraId="738855C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504EBBC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786CC6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95DA3EE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2324DC99" w14:textId="77777777">
        <w:tc>
          <w:tcPr>
            <w:tcW w:w="2160" w:type="dxa"/>
          </w:tcPr>
          <w:p w14:paraId="442CF8A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Allergies (e.g., lidocaine, soya-based products)</w:t>
            </w:r>
          </w:p>
        </w:tc>
        <w:tc>
          <w:tcPr>
            <w:tcW w:w="2160" w:type="dxa"/>
          </w:tcPr>
          <w:p w14:paraId="0C4D344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8DA83EC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203B433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6FE06E3B" w14:textId="77777777">
        <w:tc>
          <w:tcPr>
            <w:tcW w:w="2160" w:type="dxa"/>
          </w:tcPr>
          <w:p w14:paraId="582FABC7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History of keloid scarring</w:t>
            </w:r>
          </w:p>
        </w:tc>
        <w:tc>
          <w:tcPr>
            <w:tcW w:w="2160" w:type="dxa"/>
          </w:tcPr>
          <w:p w14:paraId="37DDD51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444F7D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4E42806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22EEBF7E" w14:textId="77777777">
        <w:tc>
          <w:tcPr>
            <w:tcW w:w="2160" w:type="dxa"/>
          </w:tcPr>
          <w:p w14:paraId="0FF1B79C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Autoimmune diseases (e.g., lupus)</w:t>
            </w:r>
          </w:p>
        </w:tc>
        <w:tc>
          <w:tcPr>
            <w:tcW w:w="2160" w:type="dxa"/>
          </w:tcPr>
          <w:p w14:paraId="471D9DFC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6429CDE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488E60F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4E799771" w14:textId="77777777">
        <w:tc>
          <w:tcPr>
            <w:tcW w:w="2160" w:type="dxa"/>
          </w:tcPr>
          <w:p w14:paraId="3C3509C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Liver or kidney disease</w:t>
            </w:r>
          </w:p>
        </w:tc>
        <w:tc>
          <w:tcPr>
            <w:tcW w:w="2160" w:type="dxa"/>
          </w:tcPr>
          <w:p w14:paraId="59C522A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ACF818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5A9644D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79D6F8FB" w14:textId="77777777">
        <w:tc>
          <w:tcPr>
            <w:tcW w:w="2160" w:type="dxa"/>
          </w:tcPr>
          <w:p w14:paraId="29B3B01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Active infections (e.g., acne, cold sores)</w:t>
            </w:r>
          </w:p>
        </w:tc>
        <w:tc>
          <w:tcPr>
            <w:tcW w:w="2160" w:type="dxa"/>
          </w:tcPr>
          <w:p w14:paraId="6D77BE6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5D0FB1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D3CA01A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46303CC6" w14:textId="77777777">
        <w:tc>
          <w:tcPr>
            <w:tcW w:w="2160" w:type="dxa"/>
          </w:tcPr>
          <w:p w14:paraId="471AB8D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Blood-thinning medications (e.g., aspirin)</w:t>
            </w:r>
          </w:p>
        </w:tc>
        <w:tc>
          <w:tcPr>
            <w:tcW w:w="2160" w:type="dxa"/>
          </w:tcPr>
          <w:p w14:paraId="6731A2C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63DF57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1FDF1C0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749E94A9" w14:textId="77777777">
        <w:tc>
          <w:tcPr>
            <w:tcW w:w="2160" w:type="dxa"/>
          </w:tcPr>
          <w:p w14:paraId="4398529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Diabetes or slow healing</w:t>
            </w:r>
          </w:p>
        </w:tc>
        <w:tc>
          <w:tcPr>
            <w:tcW w:w="2160" w:type="dxa"/>
          </w:tcPr>
          <w:p w14:paraId="45A562D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4CCBE5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DAF2EAD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3479E5E0" w14:textId="77777777">
        <w:tc>
          <w:tcPr>
            <w:tcW w:w="2160" w:type="dxa"/>
          </w:tcPr>
          <w:p w14:paraId="02BA144E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Skin cancer or precancerous 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lesions</w:t>
            </w:r>
          </w:p>
        </w:tc>
        <w:tc>
          <w:tcPr>
            <w:tcW w:w="2160" w:type="dxa"/>
          </w:tcPr>
          <w:p w14:paraId="37A9A00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016CB5B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282F18F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46EA9A23" w14:textId="77777777">
        <w:tc>
          <w:tcPr>
            <w:tcW w:w="2160" w:type="dxa"/>
          </w:tcPr>
          <w:p w14:paraId="4374890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History of lipodystrophy or uneven fat distribution</w:t>
            </w:r>
          </w:p>
        </w:tc>
        <w:tc>
          <w:tcPr>
            <w:tcW w:w="2160" w:type="dxa"/>
          </w:tcPr>
          <w:p w14:paraId="68B9DCC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D56EB0C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A840CC4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1D9FC9D4" w14:textId="77777777">
        <w:tc>
          <w:tcPr>
            <w:tcW w:w="2160" w:type="dxa"/>
          </w:tcPr>
          <w:p w14:paraId="31280FE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Thyroid or hormonal conditions</w:t>
            </w:r>
          </w:p>
        </w:tc>
        <w:tc>
          <w:tcPr>
            <w:tcW w:w="2160" w:type="dxa"/>
          </w:tcPr>
          <w:p w14:paraId="68F5D21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9890A9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9689EC5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637F81C4" w14:textId="77777777">
        <w:tc>
          <w:tcPr>
            <w:tcW w:w="2160" w:type="dxa"/>
          </w:tcPr>
          <w:p w14:paraId="160E90D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Previous adverse reaction to injectables</w:t>
            </w:r>
          </w:p>
        </w:tc>
        <w:tc>
          <w:tcPr>
            <w:tcW w:w="2160" w:type="dxa"/>
          </w:tcPr>
          <w:p w14:paraId="47D6BB1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3D3D29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042F360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DA21884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Target Areas</w:t>
      </w:r>
    </w:p>
    <w:p w14:paraId="3E935167" w14:textId="77777777" w:rsidR="00B548DC" w:rsidRPr="006D4B26" w:rsidRDefault="00000000">
      <w:pPr>
        <w:rPr>
          <w:rFonts w:asciiTheme="majorHAnsi" w:hAnsiTheme="majorHAnsi" w:cstheme="majorHAnsi"/>
          <w:sz w:val="24"/>
          <w:szCs w:val="24"/>
        </w:rPr>
      </w:pPr>
      <w:r w:rsidRPr="006D4B26">
        <w:rPr>
          <w:rFonts w:asciiTheme="majorHAnsi" w:hAnsiTheme="majorHAnsi" w:cstheme="majorHAnsi"/>
          <w:sz w:val="24"/>
          <w:szCs w:val="24"/>
        </w:rPr>
        <w:t>Please indicate the areas you would like treated: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D4B26" w:rsidRPr="006D4B26" w14:paraId="5D4DE6D1" w14:textId="77777777" w:rsidTr="00090587">
        <w:tc>
          <w:tcPr>
            <w:tcW w:w="4320" w:type="dxa"/>
          </w:tcPr>
          <w:p w14:paraId="7EA61D32" w14:textId="381CF999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Chin/Double chin</w:t>
            </w:r>
          </w:p>
        </w:tc>
        <w:tc>
          <w:tcPr>
            <w:tcW w:w="4320" w:type="dxa"/>
          </w:tcPr>
          <w:p w14:paraId="3CEA12DD" w14:textId="3AF25B52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2AC34A54" w14:textId="77777777" w:rsidTr="00090587">
        <w:tc>
          <w:tcPr>
            <w:tcW w:w="4320" w:type="dxa"/>
          </w:tcPr>
          <w:p w14:paraId="3227DD8E" w14:textId="4AA02EB5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Abdomen</w:t>
            </w:r>
          </w:p>
        </w:tc>
        <w:tc>
          <w:tcPr>
            <w:tcW w:w="4320" w:type="dxa"/>
          </w:tcPr>
          <w:p w14:paraId="109CB546" w14:textId="45BB0126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66203112" w14:textId="77777777" w:rsidTr="00090587">
        <w:tc>
          <w:tcPr>
            <w:tcW w:w="4320" w:type="dxa"/>
          </w:tcPr>
          <w:p w14:paraId="3951CF9B" w14:textId="7E2CC492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Flanks (love handles)</w:t>
            </w:r>
          </w:p>
        </w:tc>
        <w:tc>
          <w:tcPr>
            <w:tcW w:w="4320" w:type="dxa"/>
          </w:tcPr>
          <w:p w14:paraId="21073044" w14:textId="3E6B66C1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38B71CD2" w14:textId="77777777" w:rsidTr="00090587">
        <w:tc>
          <w:tcPr>
            <w:tcW w:w="4320" w:type="dxa"/>
          </w:tcPr>
          <w:p w14:paraId="2BA71DCC" w14:textId="167E07AF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Thighs</w:t>
            </w:r>
          </w:p>
        </w:tc>
        <w:tc>
          <w:tcPr>
            <w:tcW w:w="4320" w:type="dxa"/>
          </w:tcPr>
          <w:p w14:paraId="7C07631E" w14:textId="129650D1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3AA8E9A5" w14:textId="77777777" w:rsidTr="00090587">
        <w:tc>
          <w:tcPr>
            <w:tcW w:w="4320" w:type="dxa"/>
          </w:tcPr>
          <w:p w14:paraId="3078B980" w14:textId="7BF974C0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Arms</w:t>
            </w:r>
          </w:p>
        </w:tc>
        <w:tc>
          <w:tcPr>
            <w:tcW w:w="4320" w:type="dxa"/>
          </w:tcPr>
          <w:p w14:paraId="63D97CDA" w14:textId="452ED39B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52F9844C" w14:textId="77777777" w:rsidTr="00090587">
        <w:tc>
          <w:tcPr>
            <w:tcW w:w="4320" w:type="dxa"/>
          </w:tcPr>
          <w:p w14:paraId="6C17721D" w14:textId="2C00E216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Back/Bra fat</w:t>
            </w:r>
          </w:p>
        </w:tc>
        <w:tc>
          <w:tcPr>
            <w:tcW w:w="4320" w:type="dxa"/>
          </w:tcPr>
          <w:p w14:paraId="7D1826CB" w14:textId="22713553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D4B26" w:rsidRPr="006D4B26" w14:paraId="7D254D04" w14:textId="77777777" w:rsidTr="00090587">
        <w:tc>
          <w:tcPr>
            <w:tcW w:w="4320" w:type="dxa"/>
          </w:tcPr>
          <w:p w14:paraId="3C1EE0C1" w14:textId="38EE350B" w:rsidR="006D4B26" w:rsidRPr="006D4B26" w:rsidRDefault="006D4B26" w:rsidP="006D4B2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Other: ______________________________</w:t>
            </w:r>
          </w:p>
        </w:tc>
        <w:tc>
          <w:tcPr>
            <w:tcW w:w="4320" w:type="dxa"/>
          </w:tcPr>
          <w:p w14:paraId="49552695" w14:textId="5A81AEE1" w:rsidR="006D4B26" w:rsidRPr="006D4B26" w:rsidRDefault="006D4B26" w:rsidP="006D4B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1B089D73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Treatment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7269"/>
      </w:tblGrid>
      <w:tr w:rsidR="00B548DC" w:rsidRPr="006D4B26" w14:paraId="1996DFF9" w14:textId="77777777">
        <w:tc>
          <w:tcPr>
            <w:tcW w:w="4320" w:type="dxa"/>
          </w:tcPr>
          <w:p w14:paraId="348CF62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Describe your treatment goals:</w:t>
            </w:r>
          </w:p>
        </w:tc>
        <w:tc>
          <w:tcPr>
            <w:tcW w:w="4320" w:type="dxa"/>
          </w:tcPr>
          <w:p w14:paraId="1ECC2AE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</w:t>
            </w:r>
          </w:p>
        </w:tc>
      </w:tr>
      <w:tr w:rsidR="00B548DC" w:rsidRPr="006D4B26" w14:paraId="5C2C33CC" w14:textId="77777777">
        <w:tc>
          <w:tcPr>
            <w:tcW w:w="4320" w:type="dxa"/>
          </w:tcPr>
          <w:p w14:paraId="4C1B173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Comments:</w:t>
            </w:r>
          </w:p>
        </w:tc>
        <w:tc>
          <w:tcPr>
            <w:tcW w:w="4320" w:type="dxa"/>
          </w:tcPr>
          <w:p w14:paraId="4655946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</w:t>
            </w:r>
          </w:p>
        </w:tc>
      </w:tr>
    </w:tbl>
    <w:p w14:paraId="26CC1245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548DC" w:rsidRPr="006D4B26" w14:paraId="0802DCB4" w14:textId="77777777">
        <w:tc>
          <w:tcPr>
            <w:tcW w:w="2160" w:type="dxa"/>
          </w:tcPr>
          <w:p w14:paraId="7DE5AFE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6F999AF6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2DAC72D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4E17F44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B548DC" w:rsidRPr="006D4B26" w14:paraId="51D707F2" w14:textId="77777777">
        <w:tc>
          <w:tcPr>
            <w:tcW w:w="2160" w:type="dxa"/>
          </w:tcPr>
          <w:p w14:paraId="70D98C8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 alcohol or blood-thinning medications in the past 48 hours</w:t>
            </w:r>
          </w:p>
        </w:tc>
        <w:tc>
          <w:tcPr>
            <w:tcW w:w="2160" w:type="dxa"/>
          </w:tcPr>
          <w:p w14:paraId="64F003A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6C9394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0A7D659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4F90C28F" w14:textId="77777777">
        <w:tc>
          <w:tcPr>
            <w:tcW w:w="2160" w:type="dxa"/>
          </w:tcPr>
          <w:p w14:paraId="4158B32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No retinoids or 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active skin products in the past 48 hours</w:t>
            </w:r>
          </w:p>
        </w:tc>
        <w:tc>
          <w:tcPr>
            <w:tcW w:w="2160" w:type="dxa"/>
          </w:tcPr>
          <w:p w14:paraId="02DE53D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26420837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E41DB8E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3DE6FF2A" w14:textId="77777777">
        <w:tc>
          <w:tcPr>
            <w:tcW w:w="2160" w:type="dxa"/>
          </w:tcPr>
          <w:p w14:paraId="7F84B7F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 active skin infections or open wounds</w:t>
            </w:r>
          </w:p>
        </w:tc>
        <w:tc>
          <w:tcPr>
            <w:tcW w:w="2160" w:type="dxa"/>
          </w:tcPr>
          <w:p w14:paraId="2192A50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1D0A6E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C9EA9DB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5BC4EEF4" w14:textId="77777777">
        <w:tc>
          <w:tcPr>
            <w:tcW w:w="2160" w:type="dxa"/>
          </w:tcPr>
          <w:p w14:paraId="61D7C87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2E32981C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6022EF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CD03D19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48DC" w:rsidRPr="006D4B26" w14:paraId="0367DF44" w14:textId="77777777">
        <w:tc>
          <w:tcPr>
            <w:tcW w:w="2160" w:type="dxa"/>
          </w:tcPr>
          <w:p w14:paraId="2D0FDEA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 major medical treatments in the past 14 days</w:t>
            </w:r>
          </w:p>
        </w:tc>
        <w:tc>
          <w:tcPr>
            <w:tcW w:w="2160" w:type="dxa"/>
          </w:tcPr>
          <w:p w14:paraId="54DEA37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C31AF1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9163124" w14:textId="77777777" w:rsidR="00B548DC" w:rsidRPr="006D4B26" w:rsidRDefault="00B548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545BDC" w14:textId="77777777" w:rsidR="006D4B26" w:rsidRDefault="006D4B26">
      <w:pPr>
        <w:rPr>
          <w:rFonts w:asciiTheme="majorHAnsi" w:hAnsiTheme="majorHAnsi" w:cstheme="majorHAnsi"/>
          <w:sz w:val="24"/>
          <w:szCs w:val="24"/>
        </w:rPr>
      </w:pPr>
    </w:p>
    <w:p w14:paraId="192BF976" w14:textId="77777777" w:rsidR="006D4B26" w:rsidRDefault="006D4B26">
      <w:pPr>
        <w:rPr>
          <w:rFonts w:asciiTheme="majorHAnsi" w:hAnsiTheme="majorHAnsi" w:cstheme="majorHAnsi"/>
          <w:sz w:val="24"/>
          <w:szCs w:val="24"/>
        </w:rPr>
      </w:pPr>
    </w:p>
    <w:p w14:paraId="42ECD51F" w14:textId="470DD6AB" w:rsidR="00B548DC" w:rsidRPr="006D4B26" w:rsidRDefault="00000000">
      <w:pPr>
        <w:rPr>
          <w:rFonts w:asciiTheme="majorHAnsi" w:hAnsiTheme="majorHAnsi" w:cstheme="majorHAnsi"/>
          <w:sz w:val="24"/>
          <w:szCs w:val="24"/>
        </w:rPr>
      </w:pPr>
      <w:r w:rsidRPr="006D4B26">
        <w:rPr>
          <w:rFonts w:asciiTheme="majorHAnsi" w:hAnsiTheme="majorHAnsi" w:cstheme="majorHAnsi"/>
          <w:sz w:val="24"/>
          <w:szCs w:val="24"/>
        </w:rPr>
        <w:t>Do you understand and agree to the above requirements?</w:t>
      </w:r>
    </w:p>
    <w:p w14:paraId="12B8E08E" w14:textId="77777777" w:rsidR="00B548DC" w:rsidRPr="006D4B26" w:rsidRDefault="00000000">
      <w:pPr>
        <w:rPr>
          <w:rFonts w:asciiTheme="majorHAnsi" w:hAnsiTheme="majorHAnsi" w:cstheme="majorHAnsi"/>
          <w:sz w:val="24"/>
          <w:szCs w:val="24"/>
        </w:rPr>
      </w:pPr>
      <w:r w:rsidRPr="006D4B26">
        <w:rPr>
          <w:rFonts w:ascii="Segoe UI Symbol" w:hAnsi="Segoe UI Symbol" w:cs="Segoe UI Symbol"/>
          <w:sz w:val="24"/>
          <w:szCs w:val="24"/>
        </w:rPr>
        <w:t>☐</w:t>
      </w:r>
      <w:r w:rsidRPr="006D4B26">
        <w:rPr>
          <w:rFonts w:asciiTheme="majorHAnsi" w:hAnsiTheme="majorHAnsi" w:cstheme="majorHAnsi"/>
          <w:sz w:val="24"/>
          <w:szCs w:val="24"/>
        </w:rPr>
        <w:t xml:space="preserve"> Yes  </w:t>
      </w:r>
      <w:r w:rsidRPr="006D4B26">
        <w:rPr>
          <w:rFonts w:ascii="Segoe UI Symbol" w:hAnsi="Segoe UI Symbol" w:cs="Segoe UI Symbol"/>
          <w:sz w:val="24"/>
          <w:szCs w:val="24"/>
        </w:rPr>
        <w:t>☐</w:t>
      </w:r>
      <w:r w:rsidRPr="006D4B26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598B5657" w14:textId="77777777" w:rsidR="00B548DC" w:rsidRPr="006D4B26" w:rsidRDefault="00000000">
      <w:pPr>
        <w:rPr>
          <w:rFonts w:asciiTheme="majorHAnsi" w:hAnsiTheme="majorHAnsi" w:cstheme="majorHAnsi"/>
          <w:sz w:val="24"/>
          <w:szCs w:val="24"/>
        </w:rPr>
      </w:pPr>
      <w:r w:rsidRPr="006D4B26">
        <w:rPr>
          <w:rFonts w:asciiTheme="majorHAnsi" w:hAnsiTheme="majorHAnsi" w:cstheme="majorHAnsi"/>
          <w:sz w:val="24"/>
          <w:szCs w:val="24"/>
        </w:rPr>
        <w:t>Comments: __________________________________________________________</w:t>
      </w:r>
    </w:p>
    <w:p w14:paraId="517C2EA2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548DC" w:rsidRPr="006D4B26" w14:paraId="3DF48BB6" w14:textId="77777777">
        <w:tc>
          <w:tcPr>
            <w:tcW w:w="2880" w:type="dxa"/>
          </w:tcPr>
          <w:p w14:paraId="2415CD5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7372C62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1528168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B548DC" w:rsidRPr="006D4B26" w14:paraId="17D3F98A" w14:textId="77777777">
        <w:tc>
          <w:tcPr>
            <w:tcW w:w="2880" w:type="dxa"/>
          </w:tcPr>
          <w:p w14:paraId="69A0A31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history and understand the importance of disclosing relevant conditions.</w:t>
            </w:r>
          </w:p>
        </w:tc>
        <w:tc>
          <w:tcPr>
            <w:tcW w:w="2880" w:type="dxa"/>
          </w:tcPr>
          <w:p w14:paraId="529D079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6D37FC39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548DC" w:rsidRPr="006D4B26" w14:paraId="70554979" w14:textId="77777777">
        <w:tc>
          <w:tcPr>
            <w:tcW w:w="2880" w:type="dxa"/>
          </w:tcPr>
          <w:p w14:paraId="3A18ED16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I understand that fat-dissolving injections target localized fat and are not a weight-loss treatment.</w:t>
            </w:r>
          </w:p>
        </w:tc>
        <w:tc>
          <w:tcPr>
            <w:tcW w:w="2880" w:type="dxa"/>
          </w:tcPr>
          <w:p w14:paraId="694C498B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2EAE508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548DC" w:rsidRPr="006D4B26" w14:paraId="76D8FB05" w14:textId="77777777">
        <w:tc>
          <w:tcPr>
            <w:tcW w:w="2880" w:type="dxa"/>
          </w:tcPr>
          <w:p w14:paraId="12F0AAC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I am aware of potential side effects, including swelling, bruising, redness, or tenderness.</w:t>
            </w:r>
          </w:p>
        </w:tc>
        <w:tc>
          <w:tcPr>
            <w:tcW w:w="2880" w:type="dxa"/>
          </w:tcPr>
          <w:p w14:paraId="35D39B6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1FECBB1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548DC" w:rsidRPr="006D4B26" w14:paraId="5ECB971A" w14:textId="77777777">
        <w:tc>
          <w:tcPr>
            <w:tcW w:w="2880" w:type="dxa"/>
          </w:tcPr>
          <w:p w14:paraId="7D22F81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I understand that multiple 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treatments may be required to achieve optimal results.</w:t>
            </w:r>
          </w:p>
        </w:tc>
        <w:tc>
          <w:tcPr>
            <w:tcW w:w="2880" w:type="dxa"/>
          </w:tcPr>
          <w:p w14:paraId="419434D7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880" w:type="dxa"/>
          </w:tcPr>
          <w:p w14:paraId="6DBBF5A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548DC" w:rsidRPr="006D4B26" w14:paraId="7E77F2D2" w14:textId="77777777">
        <w:tc>
          <w:tcPr>
            <w:tcW w:w="2880" w:type="dxa"/>
          </w:tcPr>
          <w:p w14:paraId="4370AA7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5448984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0005ED94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548DC" w:rsidRPr="006D4B26" w14:paraId="7D65C9B4" w14:textId="77777777">
        <w:tc>
          <w:tcPr>
            <w:tcW w:w="2880" w:type="dxa"/>
          </w:tcPr>
          <w:p w14:paraId="5AAB5B00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I confirm that I have received pre- and post-treatment instructions and will follow them.</w:t>
            </w:r>
          </w:p>
        </w:tc>
        <w:tc>
          <w:tcPr>
            <w:tcW w:w="2880" w:type="dxa"/>
          </w:tcPr>
          <w:p w14:paraId="7ACEE83D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6EB052CF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44F7FDFE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B548DC" w:rsidRPr="006D4B26" w14:paraId="02E4E911" w14:textId="77777777" w:rsidTr="006D4B26">
        <w:tc>
          <w:tcPr>
            <w:tcW w:w="1928" w:type="dxa"/>
          </w:tcPr>
          <w:p w14:paraId="448FE73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4520" w:type="dxa"/>
          </w:tcPr>
          <w:p w14:paraId="5FA55D7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408" w:type="dxa"/>
          </w:tcPr>
          <w:p w14:paraId="65FF0162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B548DC" w:rsidRPr="006D4B26" w14:paraId="1FFBD22A" w14:textId="77777777" w:rsidTr="006D4B26">
        <w:tc>
          <w:tcPr>
            <w:tcW w:w="1928" w:type="dxa"/>
          </w:tcPr>
          <w:p w14:paraId="22CDEA33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4520" w:type="dxa"/>
          </w:tcPr>
          <w:p w14:paraId="509E62C5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408" w:type="dxa"/>
          </w:tcPr>
          <w:p w14:paraId="674011E8" w14:textId="77777777" w:rsidR="00B548DC" w:rsidRPr="006D4B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4B2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1ABA69C8" w14:textId="77777777" w:rsidR="00B548DC" w:rsidRPr="006D4B26" w:rsidRDefault="00000000">
      <w:pPr>
        <w:pStyle w:val="Heading3"/>
        <w:rPr>
          <w:rFonts w:cstheme="majorHAnsi"/>
          <w:sz w:val="24"/>
          <w:szCs w:val="24"/>
        </w:rPr>
      </w:pPr>
      <w:r w:rsidRPr="006D4B26">
        <w:rPr>
          <w:rFonts w:cstheme="majorHAnsi"/>
          <w:sz w:val="24"/>
          <w:szCs w:val="24"/>
        </w:rPr>
        <w:t>Post-Treatment Instructions</w:t>
      </w:r>
    </w:p>
    <w:p w14:paraId="7C78CCEF" w14:textId="77777777" w:rsidR="00B548DC" w:rsidRPr="006D4B26" w:rsidRDefault="00000000">
      <w:pPr>
        <w:rPr>
          <w:rFonts w:asciiTheme="majorHAnsi" w:hAnsiTheme="majorHAnsi" w:cstheme="majorHAnsi"/>
          <w:sz w:val="24"/>
          <w:szCs w:val="24"/>
        </w:rPr>
      </w:pPr>
      <w:r w:rsidRPr="006D4B26">
        <w:rPr>
          <w:rFonts w:asciiTheme="majorHAnsi" w:hAnsiTheme="majorHAnsi" w:cstheme="majorHAnsi"/>
          <w:sz w:val="24"/>
          <w:szCs w:val="24"/>
        </w:rPr>
        <w:t>• Avoid touching the treated area for 24 hours.</w:t>
      </w:r>
      <w:r w:rsidRPr="006D4B26">
        <w:rPr>
          <w:rFonts w:asciiTheme="majorHAnsi" w:hAnsiTheme="majorHAnsi" w:cstheme="majorHAnsi"/>
          <w:sz w:val="24"/>
          <w:szCs w:val="24"/>
        </w:rPr>
        <w:br/>
        <w:t>• Apply a cold compress to reduce swelling if necessary.</w:t>
      </w:r>
      <w:r w:rsidRPr="006D4B26">
        <w:rPr>
          <w:rFonts w:asciiTheme="majorHAnsi" w:hAnsiTheme="majorHAnsi" w:cstheme="majorHAnsi"/>
          <w:sz w:val="24"/>
          <w:szCs w:val="24"/>
        </w:rPr>
        <w:br/>
        <w:t>• Stay hydrated and maintain a healthy diet for best results.</w:t>
      </w:r>
      <w:r w:rsidRPr="006D4B26">
        <w:rPr>
          <w:rFonts w:asciiTheme="majorHAnsi" w:hAnsiTheme="majorHAnsi" w:cstheme="majorHAnsi"/>
          <w:sz w:val="24"/>
          <w:szCs w:val="24"/>
        </w:rPr>
        <w:br/>
        <w:t>• Avoid alcohol, excessive sweating, or strenuous exercise for 48 hours.</w:t>
      </w:r>
      <w:r w:rsidRPr="006D4B26">
        <w:rPr>
          <w:rFonts w:asciiTheme="majorHAnsi" w:hAnsiTheme="majorHAnsi" w:cstheme="majorHAnsi"/>
          <w:sz w:val="24"/>
          <w:szCs w:val="24"/>
        </w:rPr>
        <w:br/>
        <w:t>• Follow all aftercare instructions provided by the practitioner.</w:t>
      </w:r>
    </w:p>
    <w:sectPr w:rsidR="00B548DC" w:rsidRPr="006D4B26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0AE6" w14:textId="77777777" w:rsidR="005E5358" w:rsidRDefault="005E5358" w:rsidP="000473A5">
      <w:pPr>
        <w:spacing w:after="0" w:line="240" w:lineRule="auto"/>
      </w:pPr>
      <w:r>
        <w:separator/>
      </w:r>
    </w:p>
  </w:endnote>
  <w:endnote w:type="continuationSeparator" w:id="0">
    <w:p w14:paraId="440B067C" w14:textId="77777777" w:rsidR="005E5358" w:rsidRDefault="005E5358" w:rsidP="0004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3652" w14:textId="77777777" w:rsidR="000473A5" w:rsidRDefault="0004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C9CA" w14:textId="77777777" w:rsidR="000473A5" w:rsidRDefault="00047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FB04" w14:textId="77777777" w:rsidR="000473A5" w:rsidRDefault="0004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4CF7" w14:textId="77777777" w:rsidR="005E5358" w:rsidRDefault="005E5358" w:rsidP="000473A5">
      <w:pPr>
        <w:spacing w:after="0" w:line="240" w:lineRule="auto"/>
      </w:pPr>
      <w:r>
        <w:separator/>
      </w:r>
    </w:p>
  </w:footnote>
  <w:footnote w:type="continuationSeparator" w:id="0">
    <w:p w14:paraId="299339B5" w14:textId="77777777" w:rsidR="005E5358" w:rsidRDefault="005E5358" w:rsidP="0004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B699" w14:textId="77777777" w:rsidR="000473A5" w:rsidRDefault="0004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6E5B" w14:textId="2E0D8C82" w:rsidR="000473A5" w:rsidRDefault="000473A5" w:rsidP="000473A5">
    <w:pPr>
      <w:pStyle w:val="Header"/>
    </w:pPr>
    <w:r>
      <w:rPr>
        <w:noProof/>
      </w:rPr>
      <w:drawing>
        <wp:inline distT="0" distB="0" distL="0" distR="0" wp14:anchorId="6FCECF29" wp14:editId="6BEE3913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Fat Dissolving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3F6BAD9B" w14:textId="4E37F2B0" w:rsidR="000473A5" w:rsidRDefault="000473A5">
    <w:pPr>
      <w:pStyle w:val="Header"/>
    </w:pPr>
  </w:p>
  <w:p w14:paraId="681A87F2" w14:textId="77777777" w:rsidR="000473A5" w:rsidRDefault="00047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5657" w14:textId="77777777" w:rsidR="000473A5" w:rsidRDefault="00047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328862">
    <w:abstractNumId w:val="8"/>
  </w:num>
  <w:num w:numId="2" w16cid:durableId="1865290458">
    <w:abstractNumId w:val="6"/>
  </w:num>
  <w:num w:numId="3" w16cid:durableId="24599728">
    <w:abstractNumId w:val="5"/>
  </w:num>
  <w:num w:numId="4" w16cid:durableId="171720237">
    <w:abstractNumId w:val="4"/>
  </w:num>
  <w:num w:numId="5" w16cid:durableId="165903210">
    <w:abstractNumId w:val="7"/>
  </w:num>
  <w:num w:numId="6" w16cid:durableId="413668898">
    <w:abstractNumId w:val="3"/>
  </w:num>
  <w:num w:numId="7" w16cid:durableId="581456385">
    <w:abstractNumId w:val="2"/>
  </w:num>
  <w:num w:numId="8" w16cid:durableId="1844540838">
    <w:abstractNumId w:val="1"/>
  </w:num>
  <w:num w:numId="9" w16cid:durableId="202061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3A5"/>
    <w:rsid w:val="0006063C"/>
    <w:rsid w:val="0015074B"/>
    <w:rsid w:val="0029639D"/>
    <w:rsid w:val="00326F90"/>
    <w:rsid w:val="005E5358"/>
    <w:rsid w:val="006D4B26"/>
    <w:rsid w:val="00AA1D8D"/>
    <w:rsid w:val="00B47730"/>
    <w:rsid w:val="00B548DC"/>
    <w:rsid w:val="00CB0664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615A6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2024-12-18T21:59:00Z</dcterms:modified>
  <cp:category/>
</cp:coreProperties>
</file>