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F5FF" w14:textId="77777777" w:rsidR="00FE454D" w:rsidRPr="00076DAB" w:rsidRDefault="00000000">
      <w:pPr>
        <w:pStyle w:val="Heading1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Vacuum BBL Therapy Consultation Form</w:t>
      </w:r>
    </w:p>
    <w:p w14:paraId="7CA63643" w14:textId="77777777" w:rsidR="00FE454D" w:rsidRPr="00076DAB" w:rsidRDefault="00000000">
      <w:pPr>
        <w:pStyle w:val="Heading2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Provided by Aesthetic Amore</w:t>
      </w:r>
    </w:p>
    <w:p w14:paraId="0F7CB5E2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FE454D" w:rsidRPr="00076DAB" w14:paraId="2F304C4D" w14:textId="77777777">
        <w:tc>
          <w:tcPr>
            <w:tcW w:w="4320" w:type="dxa"/>
          </w:tcPr>
          <w:p w14:paraId="3E5A573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2AD1016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FE454D" w:rsidRPr="00076DAB" w14:paraId="28FB4C4C" w14:textId="77777777">
        <w:tc>
          <w:tcPr>
            <w:tcW w:w="4320" w:type="dxa"/>
          </w:tcPr>
          <w:p w14:paraId="6AEBE50F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76BF6E67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FE454D" w:rsidRPr="00076DAB" w14:paraId="540BF50F" w14:textId="77777777">
        <w:tc>
          <w:tcPr>
            <w:tcW w:w="4320" w:type="dxa"/>
          </w:tcPr>
          <w:p w14:paraId="4BAAC238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70E9CA8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FE454D" w:rsidRPr="00076DAB" w14:paraId="23D31D5E" w14:textId="77777777">
        <w:tc>
          <w:tcPr>
            <w:tcW w:w="4320" w:type="dxa"/>
          </w:tcPr>
          <w:p w14:paraId="69C5341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4D6B2E1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FE454D" w:rsidRPr="00076DAB" w14:paraId="79D98B66" w14:textId="77777777">
        <w:tc>
          <w:tcPr>
            <w:tcW w:w="4320" w:type="dxa"/>
          </w:tcPr>
          <w:p w14:paraId="751A54CB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0E33F20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29C5CE7A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E454D" w:rsidRPr="00076DAB" w14:paraId="2DCC3215" w14:textId="77777777">
        <w:tc>
          <w:tcPr>
            <w:tcW w:w="2160" w:type="dxa"/>
          </w:tcPr>
          <w:p w14:paraId="248EF31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1B0F975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402E898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545DCE9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FE454D" w:rsidRPr="00076DAB" w14:paraId="4E66885E" w14:textId="77777777">
        <w:tc>
          <w:tcPr>
            <w:tcW w:w="2160" w:type="dxa"/>
          </w:tcPr>
          <w:p w14:paraId="0DAA0954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Cardiovascular issues or pacemaker</w:t>
            </w:r>
          </w:p>
        </w:tc>
        <w:tc>
          <w:tcPr>
            <w:tcW w:w="2160" w:type="dxa"/>
          </w:tcPr>
          <w:p w14:paraId="4F3489BF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D95410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1EB63F5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65A62C51" w14:textId="77777777">
        <w:tc>
          <w:tcPr>
            <w:tcW w:w="2160" w:type="dxa"/>
          </w:tcPr>
          <w:p w14:paraId="4E8A5A3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Recent surgeries (within 6 months)</w:t>
            </w:r>
          </w:p>
        </w:tc>
        <w:tc>
          <w:tcPr>
            <w:tcW w:w="2160" w:type="dxa"/>
          </w:tcPr>
          <w:p w14:paraId="2CB492B4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66CD43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81701A0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7A503936" w14:textId="77777777">
        <w:tc>
          <w:tcPr>
            <w:tcW w:w="2160" w:type="dxa"/>
          </w:tcPr>
          <w:p w14:paraId="32FF0D6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7DB2B49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BC6BBD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22180A0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5B3C812A" w14:textId="77777777">
        <w:tc>
          <w:tcPr>
            <w:tcW w:w="2160" w:type="dxa"/>
          </w:tcPr>
          <w:p w14:paraId="72AFCA92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Varicose veins or blood clotting issues</w:t>
            </w:r>
          </w:p>
        </w:tc>
        <w:tc>
          <w:tcPr>
            <w:tcW w:w="2160" w:type="dxa"/>
          </w:tcPr>
          <w:p w14:paraId="5CFB29E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A83DEF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00E2F62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6BC2A3AC" w14:textId="77777777">
        <w:tc>
          <w:tcPr>
            <w:tcW w:w="2160" w:type="dxa"/>
          </w:tcPr>
          <w:p w14:paraId="3B341BC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Skin infections or open wounds</w:t>
            </w:r>
          </w:p>
        </w:tc>
        <w:tc>
          <w:tcPr>
            <w:tcW w:w="2160" w:type="dxa"/>
          </w:tcPr>
          <w:p w14:paraId="591B3E6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535880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1AF43A2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4EA228E4" w14:textId="77777777">
        <w:tc>
          <w:tcPr>
            <w:tcW w:w="2160" w:type="dxa"/>
          </w:tcPr>
          <w:p w14:paraId="250DE73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Active skin conditions (e.g., eczema, psoriasis)</w:t>
            </w:r>
          </w:p>
        </w:tc>
        <w:tc>
          <w:tcPr>
            <w:tcW w:w="2160" w:type="dxa"/>
          </w:tcPr>
          <w:p w14:paraId="216BC17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DEA74B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68D1D19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01ECFACB" w14:textId="77777777">
        <w:tc>
          <w:tcPr>
            <w:tcW w:w="2160" w:type="dxa"/>
          </w:tcPr>
          <w:p w14:paraId="3E07806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Use of anticoagulants or blood-thinning medications</w:t>
            </w:r>
          </w:p>
        </w:tc>
        <w:tc>
          <w:tcPr>
            <w:tcW w:w="2160" w:type="dxa"/>
          </w:tcPr>
          <w:p w14:paraId="40D4E30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215681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A4631B0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578E8AA3" w14:textId="77777777">
        <w:tc>
          <w:tcPr>
            <w:tcW w:w="2160" w:type="dxa"/>
          </w:tcPr>
          <w:p w14:paraId="7B5DE6A7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Recent weight loss surgery or treatments</w:t>
            </w:r>
          </w:p>
        </w:tc>
        <w:tc>
          <w:tcPr>
            <w:tcW w:w="2160" w:type="dxa"/>
          </w:tcPr>
          <w:p w14:paraId="5C669B9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76CCC0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3DCC56B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6F2C759B" w14:textId="77777777">
        <w:tc>
          <w:tcPr>
            <w:tcW w:w="2160" w:type="dxa"/>
          </w:tcPr>
          <w:p w14:paraId="12697738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Allergies or sensitivity to suction therapy</w:t>
            </w:r>
          </w:p>
        </w:tc>
        <w:tc>
          <w:tcPr>
            <w:tcW w:w="2160" w:type="dxa"/>
          </w:tcPr>
          <w:p w14:paraId="730F575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E958C34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A306F59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A8B811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Current Lifestyle and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FE454D" w:rsidRPr="00076DAB" w14:paraId="76805084" w14:textId="77777777" w:rsidTr="00076DAB">
        <w:tc>
          <w:tcPr>
            <w:tcW w:w="3858" w:type="dxa"/>
          </w:tcPr>
          <w:p w14:paraId="64EA22E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How often do you exercise?</w:t>
            </w:r>
          </w:p>
        </w:tc>
        <w:tc>
          <w:tcPr>
            <w:tcW w:w="4998" w:type="dxa"/>
          </w:tcPr>
          <w:p w14:paraId="0549AD0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FE454D" w:rsidRPr="00076DAB" w14:paraId="3E644125" w14:textId="77777777" w:rsidTr="00076DAB">
        <w:tc>
          <w:tcPr>
            <w:tcW w:w="3858" w:type="dxa"/>
          </w:tcPr>
          <w:p w14:paraId="339DC9C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Do you follow a balanced diet?</w:t>
            </w:r>
          </w:p>
        </w:tc>
        <w:tc>
          <w:tcPr>
            <w:tcW w:w="4998" w:type="dxa"/>
          </w:tcPr>
          <w:p w14:paraId="4752611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FE454D" w:rsidRPr="00076DAB" w14:paraId="5E591B5E" w14:textId="77777777" w:rsidTr="00076DAB">
        <w:tc>
          <w:tcPr>
            <w:tcW w:w="3858" w:type="dxa"/>
          </w:tcPr>
          <w:p w14:paraId="2723F758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Do you consume alcohol? (Frequency)</w:t>
            </w:r>
          </w:p>
        </w:tc>
        <w:tc>
          <w:tcPr>
            <w:tcW w:w="4998" w:type="dxa"/>
          </w:tcPr>
          <w:p w14:paraId="29D4A8B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FE454D" w:rsidRPr="00076DAB" w14:paraId="15FCC953" w14:textId="77777777" w:rsidTr="00076DAB">
        <w:tc>
          <w:tcPr>
            <w:tcW w:w="3858" w:type="dxa"/>
          </w:tcPr>
          <w:p w14:paraId="1B7BC968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Do you smoke? (Yes/No)</w:t>
            </w:r>
          </w:p>
        </w:tc>
        <w:tc>
          <w:tcPr>
            <w:tcW w:w="4998" w:type="dxa"/>
          </w:tcPr>
          <w:p w14:paraId="76EA4F9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FE454D" w:rsidRPr="00076DAB" w14:paraId="0BA9E53A" w14:textId="77777777" w:rsidTr="00076DAB">
        <w:tc>
          <w:tcPr>
            <w:tcW w:w="3858" w:type="dxa"/>
          </w:tcPr>
          <w:p w14:paraId="1DC42AB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What are your goals for this treatment?</w:t>
            </w:r>
          </w:p>
        </w:tc>
        <w:tc>
          <w:tcPr>
            <w:tcW w:w="4998" w:type="dxa"/>
          </w:tcPr>
          <w:p w14:paraId="09A7F68B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FE454D" w:rsidRPr="00076DAB" w14:paraId="63691F6F" w14:textId="77777777" w:rsidTr="00076DAB">
        <w:tc>
          <w:tcPr>
            <w:tcW w:w="3858" w:type="dxa"/>
          </w:tcPr>
          <w:p w14:paraId="0FCB946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Do you have any specific areas of concern?</w:t>
            </w:r>
          </w:p>
        </w:tc>
        <w:tc>
          <w:tcPr>
            <w:tcW w:w="4998" w:type="dxa"/>
          </w:tcPr>
          <w:p w14:paraId="1009CF7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</w:tbl>
    <w:p w14:paraId="52E7D44B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FE454D" w:rsidRPr="00076DAB" w14:paraId="27823A3F" w14:textId="77777777">
        <w:tc>
          <w:tcPr>
            <w:tcW w:w="2160" w:type="dxa"/>
          </w:tcPr>
          <w:p w14:paraId="22C81B7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71D24C04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2BBB209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44DE8432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FE454D" w:rsidRPr="00076DAB" w14:paraId="03CF1D1C" w14:textId="77777777">
        <w:tc>
          <w:tcPr>
            <w:tcW w:w="2160" w:type="dxa"/>
          </w:tcPr>
          <w:p w14:paraId="4A0152AF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 active skin infections or open wounds</w:t>
            </w:r>
          </w:p>
        </w:tc>
        <w:tc>
          <w:tcPr>
            <w:tcW w:w="2160" w:type="dxa"/>
          </w:tcPr>
          <w:p w14:paraId="2FCDEE93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A463F9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4016010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4C4DC388" w14:textId="77777777">
        <w:tc>
          <w:tcPr>
            <w:tcW w:w="2160" w:type="dxa"/>
          </w:tcPr>
          <w:p w14:paraId="3B9C5FB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 recent chemical peels or exfoliation treatments (within 7 days)</w:t>
            </w:r>
          </w:p>
        </w:tc>
        <w:tc>
          <w:tcPr>
            <w:tcW w:w="2160" w:type="dxa"/>
          </w:tcPr>
          <w:p w14:paraId="7911A1B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475AAF8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12CBCA5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7522796E" w14:textId="77777777">
        <w:tc>
          <w:tcPr>
            <w:tcW w:w="2160" w:type="dxa"/>
          </w:tcPr>
          <w:p w14:paraId="5E531E1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 use of retinoids or active skincare (within 48 hours)</w:t>
            </w:r>
          </w:p>
        </w:tc>
        <w:tc>
          <w:tcPr>
            <w:tcW w:w="2160" w:type="dxa"/>
          </w:tcPr>
          <w:p w14:paraId="35B5F82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0FCBE1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B144EDF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3020D88E" w14:textId="77777777">
        <w:tc>
          <w:tcPr>
            <w:tcW w:w="2160" w:type="dxa"/>
          </w:tcPr>
          <w:p w14:paraId="4699688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 recent sunburn or tanning</w:t>
            </w:r>
          </w:p>
        </w:tc>
        <w:tc>
          <w:tcPr>
            <w:tcW w:w="2160" w:type="dxa"/>
          </w:tcPr>
          <w:p w14:paraId="064C98CE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38ED76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9EB3A1A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E454D" w:rsidRPr="00076DAB" w14:paraId="19597F4C" w14:textId="77777777">
        <w:tc>
          <w:tcPr>
            <w:tcW w:w="2160" w:type="dxa"/>
          </w:tcPr>
          <w:p w14:paraId="772082A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3540E39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567BDD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7EAE4D4" w14:textId="77777777" w:rsidR="00FE454D" w:rsidRPr="00076DAB" w:rsidRDefault="00FE45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97537C4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E454D" w:rsidRPr="00076DAB" w14:paraId="23AD8039" w14:textId="77777777">
        <w:tc>
          <w:tcPr>
            <w:tcW w:w="2880" w:type="dxa"/>
          </w:tcPr>
          <w:p w14:paraId="40E913A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48A4938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6CBCD7BE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FE454D" w:rsidRPr="00076DAB" w14:paraId="422D0887" w14:textId="77777777">
        <w:tc>
          <w:tcPr>
            <w:tcW w:w="2880" w:type="dxa"/>
          </w:tcPr>
          <w:p w14:paraId="521CC94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and skin history.</w:t>
            </w:r>
          </w:p>
        </w:tc>
        <w:tc>
          <w:tcPr>
            <w:tcW w:w="2880" w:type="dxa"/>
          </w:tcPr>
          <w:p w14:paraId="35624F9B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794CA9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E454D" w:rsidRPr="00076DAB" w14:paraId="788C40E1" w14:textId="77777777">
        <w:tc>
          <w:tcPr>
            <w:tcW w:w="2880" w:type="dxa"/>
          </w:tcPr>
          <w:p w14:paraId="54ACFEAE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I understand that facials involve the application of skincare products, including cleansers, masks, and serums.</w:t>
            </w:r>
          </w:p>
        </w:tc>
        <w:tc>
          <w:tcPr>
            <w:tcW w:w="2880" w:type="dxa"/>
          </w:tcPr>
          <w:p w14:paraId="0BB338A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7591E1B1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E454D" w:rsidRPr="00076DAB" w14:paraId="48E949FD" w14:textId="77777777">
        <w:tc>
          <w:tcPr>
            <w:tcW w:w="2880" w:type="dxa"/>
          </w:tcPr>
          <w:p w14:paraId="37A1E210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I am aware of potential side effects such as redness, sensitivity, or temporary irritation.</w:t>
            </w:r>
          </w:p>
        </w:tc>
        <w:tc>
          <w:tcPr>
            <w:tcW w:w="2880" w:type="dxa"/>
          </w:tcPr>
          <w:p w14:paraId="586A500F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018E3DE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E454D" w:rsidRPr="00076DAB" w14:paraId="3C85AF21" w14:textId="77777777">
        <w:tc>
          <w:tcPr>
            <w:tcW w:w="2880" w:type="dxa"/>
          </w:tcPr>
          <w:p w14:paraId="38C859E9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I understand that regular treatments and adherence to aftercare will help maintain results.</w:t>
            </w:r>
          </w:p>
        </w:tc>
        <w:tc>
          <w:tcPr>
            <w:tcW w:w="2880" w:type="dxa"/>
          </w:tcPr>
          <w:p w14:paraId="792E0D44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76BFF0C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E454D" w:rsidRPr="00076DAB" w14:paraId="2F30D37E" w14:textId="77777777">
        <w:tc>
          <w:tcPr>
            <w:tcW w:w="2880" w:type="dxa"/>
          </w:tcPr>
          <w:p w14:paraId="6F9C69EA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5E98298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0E7EBD4C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7F2E5C2A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FE454D" w:rsidRPr="00076DAB" w14:paraId="3EF7A224" w14:textId="77777777">
        <w:tc>
          <w:tcPr>
            <w:tcW w:w="2880" w:type="dxa"/>
          </w:tcPr>
          <w:p w14:paraId="3092BDD5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0889508D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16E3DF3B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FE454D" w:rsidRPr="00076DAB" w14:paraId="29CB0E8D" w14:textId="77777777">
        <w:tc>
          <w:tcPr>
            <w:tcW w:w="2880" w:type="dxa"/>
          </w:tcPr>
          <w:p w14:paraId="3D14126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4612AC4B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55689FE6" w14:textId="77777777" w:rsidR="00FE454D" w:rsidRPr="00076DAB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76DAB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6DFA0273" w14:textId="77777777" w:rsidR="00FE454D" w:rsidRPr="00076DAB" w:rsidRDefault="00000000">
      <w:pPr>
        <w:pStyle w:val="Heading3"/>
        <w:rPr>
          <w:rFonts w:cstheme="majorHAnsi"/>
          <w:sz w:val="24"/>
          <w:szCs w:val="24"/>
        </w:rPr>
      </w:pPr>
      <w:r w:rsidRPr="00076DAB">
        <w:rPr>
          <w:rFonts w:cstheme="majorHAnsi"/>
          <w:sz w:val="24"/>
          <w:szCs w:val="24"/>
        </w:rPr>
        <w:t>Post-Treatment Instructions</w:t>
      </w:r>
    </w:p>
    <w:p w14:paraId="2B3CDDB4" w14:textId="77777777" w:rsidR="00FE454D" w:rsidRPr="00076DAB" w:rsidRDefault="00000000">
      <w:pPr>
        <w:rPr>
          <w:rFonts w:asciiTheme="majorHAnsi" w:hAnsiTheme="majorHAnsi" w:cstheme="majorHAnsi"/>
          <w:sz w:val="24"/>
          <w:szCs w:val="24"/>
        </w:rPr>
      </w:pPr>
      <w:r w:rsidRPr="00076DAB">
        <w:rPr>
          <w:rFonts w:asciiTheme="majorHAnsi" w:hAnsiTheme="majorHAnsi" w:cstheme="majorHAnsi"/>
          <w:sz w:val="24"/>
          <w:szCs w:val="24"/>
        </w:rPr>
        <w:t>• Avoid sitting directly on the treated area for at least 24 hours.</w:t>
      </w:r>
      <w:r w:rsidRPr="00076DAB">
        <w:rPr>
          <w:rFonts w:asciiTheme="majorHAnsi" w:hAnsiTheme="majorHAnsi" w:cstheme="majorHAnsi"/>
          <w:sz w:val="24"/>
          <w:szCs w:val="24"/>
        </w:rPr>
        <w:br/>
        <w:t>• Drink plenty of water to stay hydrated.</w:t>
      </w:r>
      <w:r w:rsidRPr="00076DAB">
        <w:rPr>
          <w:rFonts w:asciiTheme="majorHAnsi" w:hAnsiTheme="majorHAnsi" w:cstheme="majorHAnsi"/>
          <w:sz w:val="24"/>
          <w:szCs w:val="24"/>
        </w:rPr>
        <w:br/>
        <w:t>• Wear loose, comfortable clothing to avoid irritation.</w:t>
      </w:r>
      <w:r w:rsidRPr="00076DAB">
        <w:rPr>
          <w:rFonts w:asciiTheme="majorHAnsi" w:hAnsiTheme="majorHAnsi" w:cstheme="majorHAnsi"/>
          <w:sz w:val="24"/>
          <w:szCs w:val="24"/>
        </w:rPr>
        <w:br/>
        <w:t>• Avoid excessive sweating, hot baths, or saunas for 48 hours.</w:t>
      </w:r>
      <w:r w:rsidRPr="00076DAB">
        <w:rPr>
          <w:rFonts w:asciiTheme="majorHAnsi" w:hAnsiTheme="majorHAnsi" w:cstheme="majorHAnsi"/>
          <w:sz w:val="24"/>
          <w:szCs w:val="24"/>
        </w:rPr>
        <w:br/>
        <w:t>• Follow all aftercare instructions provided by your practitioner.</w:t>
      </w:r>
    </w:p>
    <w:sectPr w:rsidR="00FE454D" w:rsidRPr="00076DAB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5192" w14:textId="77777777" w:rsidR="00066431" w:rsidRDefault="00066431" w:rsidP="000E4C2E">
      <w:pPr>
        <w:spacing w:after="0" w:line="240" w:lineRule="auto"/>
      </w:pPr>
      <w:r>
        <w:separator/>
      </w:r>
    </w:p>
  </w:endnote>
  <w:endnote w:type="continuationSeparator" w:id="0">
    <w:p w14:paraId="4FA22B8F" w14:textId="77777777" w:rsidR="00066431" w:rsidRDefault="00066431" w:rsidP="000E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8F7F" w14:textId="77777777" w:rsidR="000E4C2E" w:rsidRDefault="000E4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D424" w14:textId="77777777" w:rsidR="000E4C2E" w:rsidRDefault="000E4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EE47" w14:textId="77777777" w:rsidR="000E4C2E" w:rsidRDefault="000E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45FF6" w14:textId="77777777" w:rsidR="00066431" w:rsidRDefault="00066431" w:rsidP="000E4C2E">
      <w:pPr>
        <w:spacing w:after="0" w:line="240" w:lineRule="auto"/>
      </w:pPr>
      <w:r>
        <w:separator/>
      </w:r>
    </w:p>
  </w:footnote>
  <w:footnote w:type="continuationSeparator" w:id="0">
    <w:p w14:paraId="74C8DC1C" w14:textId="77777777" w:rsidR="00066431" w:rsidRDefault="00066431" w:rsidP="000E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9FB3" w14:textId="77777777" w:rsidR="000E4C2E" w:rsidRDefault="000E4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327C" w14:textId="1B7B5D80" w:rsidR="000E4C2E" w:rsidRDefault="000E4C2E" w:rsidP="000E4C2E">
    <w:pPr>
      <w:pStyle w:val="Header"/>
    </w:pPr>
    <w:r>
      <w:rPr>
        <w:noProof/>
      </w:rPr>
      <w:drawing>
        <wp:inline distT="0" distB="0" distL="0" distR="0" wp14:anchorId="1D0CB0F8" wp14:editId="0AEDD464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Vacuum BBL Therapy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28EB1F18" w14:textId="4C2B5389" w:rsidR="000E4C2E" w:rsidRDefault="000E4C2E">
    <w:pPr>
      <w:pStyle w:val="Header"/>
    </w:pPr>
  </w:p>
  <w:p w14:paraId="55A155DE" w14:textId="77777777" w:rsidR="000E4C2E" w:rsidRDefault="000E4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2427" w14:textId="77777777" w:rsidR="000E4C2E" w:rsidRDefault="000E4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9084862">
    <w:abstractNumId w:val="8"/>
  </w:num>
  <w:num w:numId="2" w16cid:durableId="607930938">
    <w:abstractNumId w:val="6"/>
  </w:num>
  <w:num w:numId="3" w16cid:durableId="1697460992">
    <w:abstractNumId w:val="5"/>
  </w:num>
  <w:num w:numId="4" w16cid:durableId="426773511">
    <w:abstractNumId w:val="4"/>
  </w:num>
  <w:num w:numId="5" w16cid:durableId="83645703">
    <w:abstractNumId w:val="7"/>
  </w:num>
  <w:num w:numId="6" w16cid:durableId="1725252477">
    <w:abstractNumId w:val="3"/>
  </w:num>
  <w:num w:numId="7" w16cid:durableId="1758550342">
    <w:abstractNumId w:val="2"/>
  </w:num>
  <w:num w:numId="8" w16cid:durableId="1436633876">
    <w:abstractNumId w:val="1"/>
  </w:num>
  <w:num w:numId="9" w16cid:durableId="199232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6431"/>
    <w:rsid w:val="00076DAB"/>
    <w:rsid w:val="000E4C2E"/>
    <w:rsid w:val="0015074B"/>
    <w:rsid w:val="0029639D"/>
    <w:rsid w:val="00326F90"/>
    <w:rsid w:val="00AA1D8D"/>
    <w:rsid w:val="00B47730"/>
    <w:rsid w:val="00CB0664"/>
    <w:rsid w:val="00FC693F"/>
    <w:rsid w:val="00FE454D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1C09B3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2024-12-18T22:00:00Z</dcterms:modified>
  <cp:category/>
</cp:coreProperties>
</file>