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5DAC3" w14:textId="77777777" w:rsidR="00584B2E" w:rsidRPr="00837426" w:rsidRDefault="00000000">
      <w:pPr>
        <w:pStyle w:val="Heading1"/>
        <w:rPr>
          <w:rFonts w:cstheme="majorHAnsi"/>
          <w:sz w:val="24"/>
          <w:szCs w:val="24"/>
        </w:rPr>
      </w:pPr>
      <w:r w:rsidRPr="00837426">
        <w:rPr>
          <w:rFonts w:cstheme="majorHAnsi"/>
          <w:sz w:val="24"/>
          <w:szCs w:val="24"/>
        </w:rPr>
        <w:t>Chemical Peel Consultation Form</w:t>
      </w:r>
    </w:p>
    <w:p w14:paraId="55C6675F" w14:textId="77777777" w:rsidR="00584B2E" w:rsidRPr="00837426" w:rsidRDefault="00000000">
      <w:pPr>
        <w:pStyle w:val="Heading2"/>
        <w:rPr>
          <w:rFonts w:cstheme="majorHAnsi"/>
          <w:sz w:val="24"/>
          <w:szCs w:val="24"/>
        </w:rPr>
      </w:pPr>
      <w:r w:rsidRPr="00837426">
        <w:rPr>
          <w:rFonts w:cstheme="majorHAnsi"/>
          <w:sz w:val="24"/>
          <w:szCs w:val="24"/>
        </w:rPr>
        <w:t>Provided by Aesthetic Amore</w:t>
      </w:r>
    </w:p>
    <w:p w14:paraId="37787D01" w14:textId="77777777" w:rsidR="00584B2E" w:rsidRPr="00837426" w:rsidRDefault="00000000">
      <w:pPr>
        <w:pStyle w:val="Heading3"/>
        <w:rPr>
          <w:rFonts w:cstheme="majorHAnsi"/>
          <w:sz w:val="24"/>
          <w:szCs w:val="24"/>
        </w:rPr>
      </w:pPr>
      <w:r w:rsidRPr="00837426">
        <w:rPr>
          <w:rFonts w:cstheme="majorHAnsi"/>
          <w:sz w:val="24"/>
          <w:szCs w:val="24"/>
        </w:rPr>
        <w:t>Client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0"/>
        <w:gridCol w:w="5476"/>
      </w:tblGrid>
      <w:tr w:rsidR="00584B2E" w:rsidRPr="00837426" w14:paraId="2679E699" w14:textId="77777777">
        <w:tc>
          <w:tcPr>
            <w:tcW w:w="4320" w:type="dxa"/>
          </w:tcPr>
          <w:p w14:paraId="246072DF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Full Name:</w:t>
            </w:r>
          </w:p>
        </w:tc>
        <w:tc>
          <w:tcPr>
            <w:tcW w:w="4320" w:type="dxa"/>
          </w:tcPr>
          <w:p w14:paraId="232390E2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____________________________________________</w:t>
            </w:r>
          </w:p>
        </w:tc>
      </w:tr>
      <w:tr w:rsidR="00584B2E" w:rsidRPr="00837426" w14:paraId="08BF4114" w14:textId="77777777">
        <w:tc>
          <w:tcPr>
            <w:tcW w:w="4320" w:type="dxa"/>
          </w:tcPr>
          <w:p w14:paraId="2D9053C6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Date of Birth:</w:t>
            </w:r>
          </w:p>
        </w:tc>
        <w:tc>
          <w:tcPr>
            <w:tcW w:w="4320" w:type="dxa"/>
          </w:tcPr>
          <w:p w14:paraId="14EAA4C1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____________________________________________</w:t>
            </w:r>
          </w:p>
        </w:tc>
      </w:tr>
      <w:tr w:rsidR="00584B2E" w:rsidRPr="00837426" w14:paraId="4D549A0C" w14:textId="77777777">
        <w:tc>
          <w:tcPr>
            <w:tcW w:w="4320" w:type="dxa"/>
          </w:tcPr>
          <w:p w14:paraId="2C306240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Phone Number:</w:t>
            </w:r>
          </w:p>
        </w:tc>
        <w:tc>
          <w:tcPr>
            <w:tcW w:w="4320" w:type="dxa"/>
          </w:tcPr>
          <w:p w14:paraId="5735FDC0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____________________________________________</w:t>
            </w:r>
          </w:p>
        </w:tc>
      </w:tr>
      <w:tr w:rsidR="00584B2E" w:rsidRPr="00837426" w14:paraId="0C73DDCC" w14:textId="77777777">
        <w:tc>
          <w:tcPr>
            <w:tcW w:w="4320" w:type="dxa"/>
          </w:tcPr>
          <w:p w14:paraId="41A69C65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Email Address:</w:t>
            </w:r>
          </w:p>
        </w:tc>
        <w:tc>
          <w:tcPr>
            <w:tcW w:w="4320" w:type="dxa"/>
          </w:tcPr>
          <w:p w14:paraId="2FCAA6F5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____________________________________________</w:t>
            </w:r>
          </w:p>
        </w:tc>
      </w:tr>
      <w:tr w:rsidR="00584B2E" w:rsidRPr="00837426" w14:paraId="3864F2FB" w14:textId="77777777">
        <w:tc>
          <w:tcPr>
            <w:tcW w:w="4320" w:type="dxa"/>
          </w:tcPr>
          <w:p w14:paraId="541097F3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Address:</w:t>
            </w:r>
          </w:p>
        </w:tc>
        <w:tc>
          <w:tcPr>
            <w:tcW w:w="4320" w:type="dxa"/>
          </w:tcPr>
          <w:p w14:paraId="1BA23200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____________________________________________</w:t>
            </w:r>
          </w:p>
        </w:tc>
      </w:tr>
    </w:tbl>
    <w:p w14:paraId="13CA5DE1" w14:textId="77777777" w:rsidR="00584B2E" w:rsidRPr="00837426" w:rsidRDefault="00000000">
      <w:pPr>
        <w:pStyle w:val="Heading3"/>
        <w:rPr>
          <w:rFonts w:cstheme="majorHAnsi"/>
          <w:sz w:val="24"/>
          <w:szCs w:val="24"/>
        </w:rPr>
      </w:pPr>
      <w:r w:rsidRPr="00837426">
        <w:rPr>
          <w:rFonts w:cstheme="majorHAnsi"/>
          <w:sz w:val="24"/>
          <w:szCs w:val="24"/>
        </w:rPr>
        <w:t>Medical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84B2E" w:rsidRPr="00837426" w14:paraId="6645357D" w14:textId="77777777">
        <w:tc>
          <w:tcPr>
            <w:tcW w:w="2160" w:type="dxa"/>
          </w:tcPr>
          <w:p w14:paraId="55803A48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Condition</w:t>
            </w:r>
          </w:p>
        </w:tc>
        <w:tc>
          <w:tcPr>
            <w:tcW w:w="2160" w:type="dxa"/>
          </w:tcPr>
          <w:p w14:paraId="3348C92E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</w:p>
        </w:tc>
        <w:tc>
          <w:tcPr>
            <w:tcW w:w="2160" w:type="dxa"/>
          </w:tcPr>
          <w:p w14:paraId="0A5AA834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  <w:tc>
          <w:tcPr>
            <w:tcW w:w="2160" w:type="dxa"/>
          </w:tcPr>
          <w:p w14:paraId="52F39919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Comments</w:t>
            </w:r>
          </w:p>
        </w:tc>
      </w:tr>
      <w:tr w:rsidR="00584B2E" w:rsidRPr="00837426" w14:paraId="0BE12E0B" w14:textId="77777777">
        <w:tc>
          <w:tcPr>
            <w:tcW w:w="2160" w:type="dxa"/>
          </w:tcPr>
          <w:p w14:paraId="0821DB59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Pregnancy or breastfeeding</w:t>
            </w:r>
          </w:p>
        </w:tc>
        <w:tc>
          <w:tcPr>
            <w:tcW w:w="2160" w:type="dxa"/>
          </w:tcPr>
          <w:p w14:paraId="15E89E21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180725B1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653DB8A3" w14:textId="77777777" w:rsidR="00584B2E" w:rsidRPr="00837426" w:rsidRDefault="00584B2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84B2E" w:rsidRPr="00837426" w14:paraId="68FC4240" w14:textId="77777777">
        <w:tc>
          <w:tcPr>
            <w:tcW w:w="2160" w:type="dxa"/>
          </w:tcPr>
          <w:p w14:paraId="58B013E4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Active acne, rosacea, eczema, or psoriasis</w:t>
            </w:r>
          </w:p>
        </w:tc>
        <w:tc>
          <w:tcPr>
            <w:tcW w:w="2160" w:type="dxa"/>
          </w:tcPr>
          <w:p w14:paraId="75F7FEFF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45FE6F6D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4D058CED" w14:textId="77777777" w:rsidR="00584B2E" w:rsidRPr="00837426" w:rsidRDefault="00584B2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84B2E" w:rsidRPr="00837426" w14:paraId="7EE0DACE" w14:textId="77777777">
        <w:tc>
          <w:tcPr>
            <w:tcW w:w="2160" w:type="dxa"/>
          </w:tcPr>
          <w:p w14:paraId="30868F81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Allergies (latex, lidocaine, antiseptics)</w:t>
            </w:r>
          </w:p>
        </w:tc>
        <w:tc>
          <w:tcPr>
            <w:tcW w:w="2160" w:type="dxa"/>
          </w:tcPr>
          <w:p w14:paraId="353C242D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5F44A3CB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674C8D97" w14:textId="77777777" w:rsidR="00584B2E" w:rsidRPr="00837426" w:rsidRDefault="00584B2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84B2E" w:rsidRPr="00837426" w14:paraId="4CD975F5" w14:textId="77777777">
        <w:tc>
          <w:tcPr>
            <w:tcW w:w="2160" w:type="dxa"/>
          </w:tcPr>
          <w:p w14:paraId="133701D5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History of keloid scarring</w:t>
            </w:r>
          </w:p>
        </w:tc>
        <w:tc>
          <w:tcPr>
            <w:tcW w:w="2160" w:type="dxa"/>
          </w:tcPr>
          <w:p w14:paraId="404DF88F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0A4557ED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214AC7A3" w14:textId="77777777" w:rsidR="00584B2E" w:rsidRPr="00837426" w:rsidRDefault="00584B2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84B2E" w:rsidRPr="00837426" w14:paraId="0FC2890C" w14:textId="77777777">
        <w:tc>
          <w:tcPr>
            <w:tcW w:w="2160" w:type="dxa"/>
          </w:tcPr>
          <w:p w14:paraId="4D8F0541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Autoimmune diseases (e.g., lupus)</w:t>
            </w:r>
          </w:p>
        </w:tc>
        <w:tc>
          <w:tcPr>
            <w:tcW w:w="2160" w:type="dxa"/>
          </w:tcPr>
          <w:p w14:paraId="02C972DF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054889D7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4ADCB2C2" w14:textId="77777777" w:rsidR="00584B2E" w:rsidRPr="00837426" w:rsidRDefault="00584B2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84B2E" w:rsidRPr="00837426" w14:paraId="3CB53E6D" w14:textId="77777777">
        <w:tc>
          <w:tcPr>
            <w:tcW w:w="2160" w:type="dxa"/>
          </w:tcPr>
          <w:p w14:paraId="35104DFA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Recent use of retinoids (last 7 days)</w:t>
            </w:r>
          </w:p>
        </w:tc>
        <w:tc>
          <w:tcPr>
            <w:tcW w:w="2160" w:type="dxa"/>
          </w:tcPr>
          <w:p w14:paraId="4D8C47A3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19A50D90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6C05FC84" w14:textId="77777777" w:rsidR="00584B2E" w:rsidRPr="00837426" w:rsidRDefault="00584B2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84B2E" w:rsidRPr="00837426" w14:paraId="19014A8A" w14:textId="77777777">
        <w:tc>
          <w:tcPr>
            <w:tcW w:w="2160" w:type="dxa"/>
          </w:tcPr>
          <w:p w14:paraId="1028B9C9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Blood-thinning medications (e.g., aspirin)</w:t>
            </w:r>
          </w:p>
        </w:tc>
        <w:tc>
          <w:tcPr>
            <w:tcW w:w="2160" w:type="dxa"/>
          </w:tcPr>
          <w:p w14:paraId="056C13DD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1E42AF79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7F52728B" w14:textId="77777777" w:rsidR="00584B2E" w:rsidRPr="00837426" w:rsidRDefault="00584B2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84B2E" w:rsidRPr="00837426" w14:paraId="33F6974F" w14:textId="77777777">
        <w:tc>
          <w:tcPr>
            <w:tcW w:w="2160" w:type="dxa"/>
          </w:tcPr>
          <w:p w14:paraId="61955657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Recent facial treatments (e.g., laser, peels)</w:t>
            </w:r>
          </w:p>
        </w:tc>
        <w:tc>
          <w:tcPr>
            <w:tcW w:w="2160" w:type="dxa"/>
          </w:tcPr>
          <w:p w14:paraId="391E2903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55183706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1D03C057" w14:textId="77777777" w:rsidR="00584B2E" w:rsidRPr="00837426" w:rsidRDefault="00584B2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84B2E" w:rsidRPr="00837426" w14:paraId="517EA6B4" w14:textId="77777777">
        <w:tc>
          <w:tcPr>
            <w:tcW w:w="2160" w:type="dxa"/>
          </w:tcPr>
          <w:p w14:paraId="1617730A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 xml:space="preserve">Herpes simplex </w:t>
            </w:r>
            <w:r w:rsidRPr="00837426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(cold sores)</w:t>
            </w:r>
          </w:p>
        </w:tc>
        <w:tc>
          <w:tcPr>
            <w:tcW w:w="2160" w:type="dxa"/>
          </w:tcPr>
          <w:p w14:paraId="1CA50919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lastRenderedPageBreak/>
              <w:t>☐</w:t>
            </w:r>
          </w:p>
        </w:tc>
        <w:tc>
          <w:tcPr>
            <w:tcW w:w="2160" w:type="dxa"/>
          </w:tcPr>
          <w:p w14:paraId="025ABBFC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6DEA52FD" w14:textId="77777777" w:rsidR="00584B2E" w:rsidRPr="00837426" w:rsidRDefault="00584B2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84B2E" w:rsidRPr="00837426" w14:paraId="0218CD8D" w14:textId="77777777">
        <w:tc>
          <w:tcPr>
            <w:tcW w:w="2160" w:type="dxa"/>
          </w:tcPr>
          <w:p w14:paraId="02CE1C70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Diabetes or slow healing</w:t>
            </w:r>
          </w:p>
        </w:tc>
        <w:tc>
          <w:tcPr>
            <w:tcW w:w="2160" w:type="dxa"/>
          </w:tcPr>
          <w:p w14:paraId="3825AE62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189FBA33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42B703C7" w14:textId="77777777" w:rsidR="00584B2E" w:rsidRPr="00837426" w:rsidRDefault="00584B2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84B2E" w:rsidRPr="00837426" w14:paraId="40DF02CC" w14:textId="77777777">
        <w:tc>
          <w:tcPr>
            <w:tcW w:w="2160" w:type="dxa"/>
          </w:tcPr>
          <w:p w14:paraId="0C924F0D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Skin cancer or precancerous lesions</w:t>
            </w:r>
          </w:p>
        </w:tc>
        <w:tc>
          <w:tcPr>
            <w:tcW w:w="2160" w:type="dxa"/>
          </w:tcPr>
          <w:p w14:paraId="63EF5B5F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70913E71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0F155809" w14:textId="77777777" w:rsidR="00584B2E" w:rsidRPr="00837426" w:rsidRDefault="00584B2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67B286C" w14:textId="77777777" w:rsidR="00584B2E" w:rsidRPr="00837426" w:rsidRDefault="00000000">
      <w:pPr>
        <w:pStyle w:val="Heading3"/>
        <w:rPr>
          <w:rFonts w:cstheme="majorHAnsi"/>
          <w:sz w:val="24"/>
          <w:szCs w:val="24"/>
        </w:rPr>
      </w:pPr>
      <w:r w:rsidRPr="00837426">
        <w:rPr>
          <w:rFonts w:cstheme="majorHAnsi"/>
          <w:sz w:val="24"/>
          <w:szCs w:val="24"/>
        </w:rPr>
        <w:t>Skin Concerns</w:t>
      </w:r>
    </w:p>
    <w:p w14:paraId="7DCA88AE" w14:textId="77777777" w:rsidR="00584B2E" w:rsidRPr="00837426" w:rsidRDefault="00000000">
      <w:pPr>
        <w:rPr>
          <w:rFonts w:asciiTheme="majorHAnsi" w:hAnsiTheme="majorHAnsi" w:cstheme="majorHAnsi"/>
          <w:sz w:val="24"/>
          <w:szCs w:val="24"/>
        </w:rPr>
      </w:pPr>
      <w:r w:rsidRPr="00837426">
        <w:rPr>
          <w:rFonts w:asciiTheme="majorHAnsi" w:hAnsiTheme="majorHAnsi" w:cstheme="majorHAnsi"/>
          <w:sz w:val="24"/>
          <w:szCs w:val="24"/>
        </w:rPr>
        <w:t>What are your primary skin concerns? (Tick all that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8"/>
        <w:gridCol w:w="4998"/>
      </w:tblGrid>
      <w:tr w:rsidR="00837426" w:rsidRPr="00837426" w14:paraId="734553FF" w14:textId="77777777" w:rsidTr="00837426">
        <w:tc>
          <w:tcPr>
            <w:tcW w:w="4257" w:type="dxa"/>
          </w:tcPr>
          <w:p w14:paraId="51112AB0" w14:textId="67541E39" w:rsidR="00837426" w:rsidRPr="00837426" w:rsidRDefault="00837426" w:rsidP="008374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Fine lines and wrinkles</w:t>
            </w:r>
          </w:p>
        </w:tc>
        <w:tc>
          <w:tcPr>
            <w:tcW w:w="4599" w:type="dxa"/>
          </w:tcPr>
          <w:p w14:paraId="1A9F7B2E" w14:textId="336C1C0B" w:rsidR="00837426" w:rsidRPr="00837426" w:rsidRDefault="00837426" w:rsidP="008374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837426" w:rsidRPr="00837426" w14:paraId="56B19215" w14:textId="77777777" w:rsidTr="00837426">
        <w:tc>
          <w:tcPr>
            <w:tcW w:w="4257" w:type="dxa"/>
          </w:tcPr>
          <w:p w14:paraId="45B457FF" w14:textId="3C4F8A44" w:rsidR="00837426" w:rsidRPr="00837426" w:rsidRDefault="00837426" w:rsidP="008374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Acne scars</w:t>
            </w:r>
          </w:p>
        </w:tc>
        <w:tc>
          <w:tcPr>
            <w:tcW w:w="4599" w:type="dxa"/>
          </w:tcPr>
          <w:p w14:paraId="32A09CF1" w14:textId="557CA8B0" w:rsidR="00837426" w:rsidRPr="00837426" w:rsidRDefault="00837426" w:rsidP="008374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837426" w:rsidRPr="00837426" w14:paraId="30DB2DDE" w14:textId="77777777" w:rsidTr="00837426">
        <w:tc>
          <w:tcPr>
            <w:tcW w:w="4257" w:type="dxa"/>
          </w:tcPr>
          <w:p w14:paraId="753E02DF" w14:textId="641E6706" w:rsidR="00837426" w:rsidRPr="00837426" w:rsidRDefault="00837426" w:rsidP="008374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Uneven skin tone</w:t>
            </w:r>
          </w:p>
        </w:tc>
        <w:tc>
          <w:tcPr>
            <w:tcW w:w="4599" w:type="dxa"/>
          </w:tcPr>
          <w:p w14:paraId="67011DA5" w14:textId="2A6047D9" w:rsidR="00837426" w:rsidRPr="00837426" w:rsidRDefault="00837426" w:rsidP="008374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837426" w:rsidRPr="00837426" w14:paraId="01C079BE" w14:textId="77777777" w:rsidTr="00837426">
        <w:tc>
          <w:tcPr>
            <w:tcW w:w="4257" w:type="dxa"/>
          </w:tcPr>
          <w:p w14:paraId="637B58D7" w14:textId="63EE6886" w:rsidR="00837426" w:rsidRPr="00837426" w:rsidRDefault="00837426" w:rsidP="008374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Hyperpigmentation</w:t>
            </w:r>
          </w:p>
        </w:tc>
        <w:tc>
          <w:tcPr>
            <w:tcW w:w="4599" w:type="dxa"/>
          </w:tcPr>
          <w:p w14:paraId="0E0C1CFB" w14:textId="4AB1167D" w:rsidR="00837426" w:rsidRPr="00837426" w:rsidRDefault="00837426" w:rsidP="008374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837426" w:rsidRPr="00837426" w14:paraId="6AFE91FE" w14:textId="77777777" w:rsidTr="00837426">
        <w:tc>
          <w:tcPr>
            <w:tcW w:w="4257" w:type="dxa"/>
          </w:tcPr>
          <w:p w14:paraId="500B161C" w14:textId="6EF7A939" w:rsidR="00837426" w:rsidRPr="00837426" w:rsidRDefault="00837426" w:rsidP="008374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Enlarged pores</w:t>
            </w:r>
          </w:p>
        </w:tc>
        <w:tc>
          <w:tcPr>
            <w:tcW w:w="4599" w:type="dxa"/>
          </w:tcPr>
          <w:p w14:paraId="545C10D5" w14:textId="06B89E44" w:rsidR="00837426" w:rsidRPr="00837426" w:rsidRDefault="00837426" w:rsidP="008374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837426" w:rsidRPr="00837426" w14:paraId="61134CD8" w14:textId="77777777" w:rsidTr="00837426">
        <w:tc>
          <w:tcPr>
            <w:tcW w:w="4257" w:type="dxa"/>
          </w:tcPr>
          <w:p w14:paraId="4333BC94" w14:textId="2EE38701" w:rsidR="00837426" w:rsidRPr="00837426" w:rsidRDefault="00837426" w:rsidP="008374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Dullness or texture irregularities</w:t>
            </w:r>
          </w:p>
        </w:tc>
        <w:tc>
          <w:tcPr>
            <w:tcW w:w="4599" w:type="dxa"/>
          </w:tcPr>
          <w:p w14:paraId="32D6449F" w14:textId="739C5CE8" w:rsidR="00837426" w:rsidRPr="00837426" w:rsidRDefault="00837426" w:rsidP="008374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837426" w:rsidRPr="00837426" w14:paraId="7829AB70" w14:textId="77777777" w:rsidTr="00837426">
        <w:tc>
          <w:tcPr>
            <w:tcW w:w="4257" w:type="dxa"/>
          </w:tcPr>
          <w:p w14:paraId="3C77E671" w14:textId="5D71A5DA" w:rsidR="00837426" w:rsidRPr="00837426" w:rsidRDefault="00837426" w:rsidP="008374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Other: ______________________________</w:t>
            </w:r>
          </w:p>
        </w:tc>
        <w:tc>
          <w:tcPr>
            <w:tcW w:w="4599" w:type="dxa"/>
          </w:tcPr>
          <w:p w14:paraId="5ED04D13" w14:textId="50A5380D" w:rsidR="00837426" w:rsidRPr="00837426" w:rsidRDefault="00837426" w:rsidP="008374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837426" w:rsidRPr="00837426" w14:paraId="25988551" w14:textId="77777777" w:rsidTr="00837426">
        <w:tc>
          <w:tcPr>
            <w:tcW w:w="4257" w:type="dxa"/>
          </w:tcPr>
          <w:p w14:paraId="71A2EA36" w14:textId="77777777" w:rsidR="00837426" w:rsidRPr="00837426" w:rsidRDefault="00837426" w:rsidP="008374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Comments:</w:t>
            </w:r>
          </w:p>
        </w:tc>
        <w:tc>
          <w:tcPr>
            <w:tcW w:w="4599" w:type="dxa"/>
          </w:tcPr>
          <w:p w14:paraId="120003A5" w14:textId="77777777" w:rsidR="00837426" w:rsidRPr="00837426" w:rsidRDefault="00837426" w:rsidP="0083742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37426" w:rsidRPr="00837426" w14:paraId="09602C20" w14:textId="77777777" w:rsidTr="00837426">
        <w:tc>
          <w:tcPr>
            <w:tcW w:w="4257" w:type="dxa"/>
          </w:tcPr>
          <w:p w14:paraId="673F4CFD" w14:textId="77777777" w:rsidR="00837426" w:rsidRPr="00837426" w:rsidRDefault="00837426" w:rsidP="0083742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599" w:type="dxa"/>
          </w:tcPr>
          <w:p w14:paraId="02797A94" w14:textId="77777777" w:rsidR="00837426" w:rsidRPr="00837426" w:rsidRDefault="00837426" w:rsidP="008374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</w:t>
            </w:r>
          </w:p>
        </w:tc>
      </w:tr>
    </w:tbl>
    <w:p w14:paraId="49898F7C" w14:textId="77777777" w:rsidR="00584B2E" w:rsidRPr="00837426" w:rsidRDefault="00000000">
      <w:pPr>
        <w:pStyle w:val="Heading3"/>
        <w:rPr>
          <w:rFonts w:cstheme="majorHAnsi"/>
          <w:sz w:val="24"/>
          <w:szCs w:val="24"/>
        </w:rPr>
      </w:pPr>
      <w:r w:rsidRPr="00837426">
        <w:rPr>
          <w:rFonts w:cstheme="majorHAnsi"/>
          <w:sz w:val="24"/>
          <w:szCs w:val="24"/>
        </w:rPr>
        <w:t>Treatment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84B2E" w:rsidRPr="00837426" w14:paraId="0E334582" w14:textId="77777777">
        <w:tc>
          <w:tcPr>
            <w:tcW w:w="4320" w:type="dxa"/>
          </w:tcPr>
          <w:p w14:paraId="3D5259EF" w14:textId="77777777" w:rsidR="00584B2E" w:rsidRPr="00837426" w:rsidRDefault="00584B2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B5104D6" w14:textId="77777777" w:rsidR="00584B2E" w:rsidRPr="00837426" w:rsidRDefault="00584B2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84B2E" w:rsidRPr="00837426" w14:paraId="07EC7AF4" w14:textId="77777777">
        <w:tc>
          <w:tcPr>
            <w:tcW w:w="4320" w:type="dxa"/>
          </w:tcPr>
          <w:p w14:paraId="5FFE55CE" w14:textId="77777777" w:rsidR="00584B2E" w:rsidRPr="00837426" w:rsidRDefault="00584B2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B2EA7E9" w14:textId="77777777" w:rsidR="00584B2E" w:rsidRPr="00837426" w:rsidRDefault="00584B2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84B2E" w:rsidRPr="00837426" w14:paraId="60B4380B" w14:textId="77777777">
        <w:tc>
          <w:tcPr>
            <w:tcW w:w="4320" w:type="dxa"/>
          </w:tcPr>
          <w:p w14:paraId="163585EF" w14:textId="77777777" w:rsidR="00584B2E" w:rsidRPr="00837426" w:rsidRDefault="00584B2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E5FEA82" w14:textId="77777777" w:rsidR="00584B2E" w:rsidRPr="00837426" w:rsidRDefault="00584B2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84B2E" w:rsidRPr="00837426" w14:paraId="57518310" w14:textId="77777777">
        <w:tc>
          <w:tcPr>
            <w:tcW w:w="4320" w:type="dxa"/>
          </w:tcPr>
          <w:p w14:paraId="7CD6EE63" w14:textId="77777777" w:rsidR="00584B2E" w:rsidRPr="00837426" w:rsidRDefault="00584B2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20" w:type="dxa"/>
          </w:tcPr>
          <w:p w14:paraId="5C84377C" w14:textId="77777777" w:rsidR="00584B2E" w:rsidRPr="00837426" w:rsidRDefault="00584B2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84B2E" w:rsidRPr="00837426" w14:paraId="63BFE93C" w14:textId="77777777">
        <w:tc>
          <w:tcPr>
            <w:tcW w:w="4320" w:type="dxa"/>
          </w:tcPr>
          <w:p w14:paraId="6D1DCFAE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Face</w:t>
            </w:r>
          </w:p>
        </w:tc>
        <w:tc>
          <w:tcPr>
            <w:tcW w:w="4320" w:type="dxa"/>
          </w:tcPr>
          <w:p w14:paraId="2BB5425E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584B2E" w:rsidRPr="00837426" w14:paraId="4E465383" w14:textId="77777777">
        <w:tc>
          <w:tcPr>
            <w:tcW w:w="4320" w:type="dxa"/>
          </w:tcPr>
          <w:p w14:paraId="5463A1E0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Neck</w:t>
            </w:r>
          </w:p>
        </w:tc>
        <w:tc>
          <w:tcPr>
            <w:tcW w:w="4320" w:type="dxa"/>
          </w:tcPr>
          <w:p w14:paraId="0D45EA9D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584B2E" w:rsidRPr="00837426" w14:paraId="354FF069" w14:textId="77777777">
        <w:tc>
          <w:tcPr>
            <w:tcW w:w="4320" w:type="dxa"/>
          </w:tcPr>
          <w:p w14:paraId="7AFEB78E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Décolletage</w:t>
            </w:r>
          </w:p>
        </w:tc>
        <w:tc>
          <w:tcPr>
            <w:tcW w:w="4320" w:type="dxa"/>
          </w:tcPr>
          <w:p w14:paraId="18D4C32A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584B2E" w:rsidRPr="00837426" w14:paraId="4FCAD075" w14:textId="77777777">
        <w:tc>
          <w:tcPr>
            <w:tcW w:w="4320" w:type="dxa"/>
          </w:tcPr>
          <w:p w14:paraId="56C6B0ED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Other (specify):</w:t>
            </w:r>
          </w:p>
        </w:tc>
        <w:tc>
          <w:tcPr>
            <w:tcW w:w="4320" w:type="dxa"/>
          </w:tcPr>
          <w:p w14:paraId="1F7E6A90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 xml:space="preserve"> ____________________________</w:t>
            </w:r>
          </w:p>
        </w:tc>
      </w:tr>
    </w:tbl>
    <w:p w14:paraId="32ABF08C" w14:textId="77777777" w:rsidR="00584B2E" w:rsidRPr="00837426" w:rsidRDefault="00000000">
      <w:pPr>
        <w:pStyle w:val="Heading3"/>
        <w:rPr>
          <w:rFonts w:cstheme="majorHAnsi"/>
          <w:sz w:val="24"/>
          <w:szCs w:val="24"/>
        </w:rPr>
      </w:pPr>
      <w:r w:rsidRPr="00837426">
        <w:rPr>
          <w:rFonts w:cstheme="majorHAnsi"/>
          <w:sz w:val="24"/>
          <w:szCs w:val="24"/>
        </w:rPr>
        <w:t>Pre-Treatment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84B2E" w:rsidRPr="00837426" w14:paraId="52BDAAB8" w14:textId="77777777">
        <w:tc>
          <w:tcPr>
            <w:tcW w:w="2160" w:type="dxa"/>
          </w:tcPr>
          <w:p w14:paraId="0937EEC0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Requirement</w:t>
            </w:r>
          </w:p>
        </w:tc>
        <w:tc>
          <w:tcPr>
            <w:tcW w:w="2160" w:type="dxa"/>
          </w:tcPr>
          <w:p w14:paraId="41CEDE98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</w:p>
        </w:tc>
        <w:tc>
          <w:tcPr>
            <w:tcW w:w="2160" w:type="dxa"/>
          </w:tcPr>
          <w:p w14:paraId="383E3274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  <w:tc>
          <w:tcPr>
            <w:tcW w:w="2160" w:type="dxa"/>
          </w:tcPr>
          <w:p w14:paraId="45225FB0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Comments</w:t>
            </w:r>
          </w:p>
        </w:tc>
      </w:tr>
      <w:tr w:rsidR="00584B2E" w:rsidRPr="00837426" w14:paraId="7BA2E0C8" w14:textId="77777777">
        <w:tc>
          <w:tcPr>
            <w:tcW w:w="2160" w:type="dxa"/>
          </w:tcPr>
          <w:p w14:paraId="514B2F22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No retinoids, exfoliants, or acids in the past 48 hours</w:t>
            </w:r>
          </w:p>
        </w:tc>
        <w:tc>
          <w:tcPr>
            <w:tcW w:w="2160" w:type="dxa"/>
          </w:tcPr>
          <w:p w14:paraId="4C5C0078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008AE2A0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6B24BE3B" w14:textId="77777777" w:rsidR="00584B2E" w:rsidRPr="00837426" w:rsidRDefault="00584B2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84B2E" w:rsidRPr="00837426" w14:paraId="5D268960" w14:textId="77777777">
        <w:tc>
          <w:tcPr>
            <w:tcW w:w="2160" w:type="dxa"/>
          </w:tcPr>
          <w:p w14:paraId="32964E12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 xml:space="preserve">No sun exposure or </w:t>
            </w:r>
            <w:r w:rsidRPr="00837426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tanning in the past week</w:t>
            </w:r>
          </w:p>
        </w:tc>
        <w:tc>
          <w:tcPr>
            <w:tcW w:w="2160" w:type="dxa"/>
          </w:tcPr>
          <w:p w14:paraId="4B3DD44B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lastRenderedPageBreak/>
              <w:t>☐</w:t>
            </w:r>
          </w:p>
        </w:tc>
        <w:tc>
          <w:tcPr>
            <w:tcW w:w="2160" w:type="dxa"/>
          </w:tcPr>
          <w:p w14:paraId="1E060D3A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69362496" w14:textId="77777777" w:rsidR="00584B2E" w:rsidRPr="00837426" w:rsidRDefault="00584B2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84B2E" w:rsidRPr="00837426" w14:paraId="05783971" w14:textId="77777777">
        <w:tc>
          <w:tcPr>
            <w:tcW w:w="2160" w:type="dxa"/>
          </w:tcPr>
          <w:p w14:paraId="2A70FD85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No alcohol or blood-thinning medications in the past 48 hours</w:t>
            </w:r>
          </w:p>
        </w:tc>
        <w:tc>
          <w:tcPr>
            <w:tcW w:w="2160" w:type="dxa"/>
          </w:tcPr>
          <w:p w14:paraId="4BBAA265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51F4D6AE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38DCB0D2" w14:textId="77777777" w:rsidR="00584B2E" w:rsidRPr="00837426" w:rsidRDefault="00584B2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84B2E" w:rsidRPr="00837426" w14:paraId="31A2623F" w14:textId="77777777">
        <w:tc>
          <w:tcPr>
            <w:tcW w:w="2160" w:type="dxa"/>
          </w:tcPr>
          <w:p w14:paraId="70404CA9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Skin is clean and makeup-free</w:t>
            </w:r>
          </w:p>
        </w:tc>
        <w:tc>
          <w:tcPr>
            <w:tcW w:w="2160" w:type="dxa"/>
          </w:tcPr>
          <w:p w14:paraId="6DC9DA77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73CEF6CC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65DEDBC8" w14:textId="77777777" w:rsidR="00584B2E" w:rsidRPr="00837426" w:rsidRDefault="00584B2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F846D57" w14:textId="77777777" w:rsidR="00837426" w:rsidRPr="00837426" w:rsidRDefault="00837426">
      <w:pPr>
        <w:rPr>
          <w:rFonts w:asciiTheme="majorHAnsi" w:hAnsiTheme="majorHAnsi" w:cstheme="majorHAnsi"/>
          <w:sz w:val="24"/>
          <w:szCs w:val="24"/>
        </w:rPr>
      </w:pPr>
    </w:p>
    <w:p w14:paraId="7E206F4D" w14:textId="77777777" w:rsidR="00837426" w:rsidRDefault="00837426">
      <w:pPr>
        <w:rPr>
          <w:rFonts w:asciiTheme="majorHAnsi" w:hAnsiTheme="majorHAnsi" w:cstheme="majorHAnsi"/>
          <w:sz w:val="24"/>
          <w:szCs w:val="24"/>
        </w:rPr>
      </w:pPr>
    </w:p>
    <w:p w14:paraId="5ED05375" w14:textId="77777777" w:rsidR="00837426" w:rsidRDefault="00837426">
      <w:pPr>
        <w:rPr>
          <w:rFonts w:asciiTheme="majorHAnsi" w:hAnsiTheme="majorHAnsi" w:cstheme="majorHAnsi"/>
          <w:sz w:val="24"/>
          <w:szCs w:val="24"/>
        </w:rPr>
      </w:pPr>
    </w:p>
    <w:p w14:paraId="3D9FD584" w14:textId="3D5AC8A6" w:rsidR="00584B2E" w:rsidRPr="00837426" w:rsidRDefault="00000000">
      <w:pPr>
        <w:rPr>
          <w:rFonts w:asciiTheme="majorHAnsi" w:hAnsiTheme="majorHAnsi" w:cstheme="majorHAnsi"/>
          <w:sz w:val="24"/>
          <w:szCs w:val="24"/>
        </w:rPr>
      </w:pPr>
      <w:r w:rsidRPr="00837426">
        <w:rPr>
          <w:rFonts w:asciiTheme="majorHAnsi" w:hAnsiTheme="majorHAnsi" w:cstheme="majorHAnsi"/>
          <w:sz w:val="24"/>
          <w:szCs w:val="24"/>
        </w:rPr>
        <w:t xml:space="preserve">Do you understand and agree </w:t>
      </w:r>
      <w:proofErr w:type="gramStart"/>
      <w:r w:rsidRPr="00837426">
        <w:rPr>
          <w:rFonts w:asciiTheme="majorHAnsi" w:hAnsiTheme="majorHAnsi" w:cstheme="majorHAnsi"/>
          <w:sz w:val="24"/>
          <w:szCs w:val="24"/>
        </w:rPr>
        <w:t>to</w:t>
      </w:r>
      <w:proofErr w:type="gramEnd"/>
      <w:r w:rsidRPr="00837426">
        <w:rPr>
          <w:rFonts w:asciiTheme="majorHAnsi" w:hAnsiTheme="majorHAnsi" w:cstheme="majorHAnsi"/>
          <w:sz w:val="24"/>
          <w:szCs w:val="24"/>
        </w:rPr>
        <w:t xml:space="preserve"> the above requirements?</w:t>
      </w:r>
    </w:p>
    <w:p w14:paraId="37CEFF7F" w14:textId="77777777" w:rsidR="00584B2E" w:rsidRPr="00837426" w:rsidRDefault="00000000">
      <w:pPr>
        <w:rPr>
          <w:rFonts w:asciiTheme="majorHAnsi" w:hAnsiTheme="majorHAnsi" w:cstheme="majorHAnsi"/>
          <w:sz w:val="24"/>
          <w:szCs w:val="24"/>
        </w:rPr>
      </w:pPr>
      <w:r w:rsidRPr="00837426">
        <w:rPr>
          <w:rFonts w:ascii="Segoe UI Symbol" w:hAnsi="Segoe UI Symbol" w:cs="Segoe UI Symbol"/>
          <w:sz w:val="24"/>
          <w:szCs w:val="24"/>
        </w:rPr>
        <w:t>☐</w:t>
      </w:r>
      <w:r w:rsidRPr="00837426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Pr="00837426">
        <w:rPr>
          <w:rFonts w:asciiTheme="majorHAnsi" w:hAnsiTheme="majorHAnsi" w:cstheme="majorHAnsi"/>
          <w:sz w:val="24"/>
          <w:szCs w:val="24"/>
        </w:rPr>
        <w:t xml:space="preserve">Yes  </w:t>
      </w:r>
      <w:r w:rsidRPr="00837426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837426">
        <w:rPr>
          <w:rFonts w:asciiTheme="majorHAnsi" w:hAnsiTheme="majorHAnsi" w:cstheme="majorHAnsi"/>
          <w:sz w:val="24"/>
          <w:szCs w:val="24"/>
        </w:rPr>
        <w:t xml:space="preserve"> No</w:t>
      </w:r>
    </w:p>
    <w:p w14:paraId="1B2C7D1C" w14:textId="77777777" w:rsidR="00584B2E" w:rsidRPr="00837426" w:rsidRDefault="00000000">
      <w:pPr>
        <w:rPr>
          <w:rFonts w:asciiTheme="majorHAnsi" w:hAnsiTheme="majorHAnsi" w:cstheme="majorHAnsi"/>
          <w:sz w:val="24"/>
          <w:szCs w:val="24"/>
        </w:rPr>
      </w:pPr>
      <w:r w:rsidRPr="00837426">
        <w:rPr>
          <w:rFonts w:asciiTheme="majorHAnsi" w:hAnsiTheme="majorHAnsi" w:cstheme="majorHAnsi"/>
          <w:sz w:val="24"/>
          <w:szCs w:val="24"/>
        </w:rPr>
        <w:t>Comments: __________________________________________________________</w:t>
      </w:r>
    </w:p>
    <w:p w14:paraId="14C86A13" w14:textId="77777777" w:rsidR="00584B2E" w:rsidRPr="00837426" w:rsidRDefault="00000000">
      <w:pPr>
        <w:pStyle w:val="Heading3"/>
        <w:rPr>
          <w:rFonts w:cstheme="majorHAnsi"/>
          <w:sz w:val="24"/>
          <w:szCs w:val="24"/>
        </w:rPr>
      </w:pPr>
      <w:r w:rsidRPr="00837426">
        <w:rPr>
          <w:rFonts w:cstheme="majorHAnsi"/>
          <w:sz w:val="24"/>
          <w:szCs w:val="24"/>
        </w:rPr>
        <w:t>Consent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84B2E" w:rsidRPr="00837426" w14:paraId="61353746" w14:textId="77777777">
        <w:tc>
          <w:tcPr>
            <w:tcW w:w="2880" w:type="dxa"/>
          </w:tcPr>
          <w:p w14:paraId="679A18A4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Consent Statement</w:t>
            </w:r>
          </w:p>
        </w:tc>
        <w:tc>
          <w:tcPr>
            <w:tcW w:w="2880" w:type="dxa"/>
          </w:tcPr>
          <w:p w14:paraId="1DB03F32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</w:p>
        </w:tc>
        <w:tc>
          <w:tcPr>
            <w:tcW w:w="2880" w:type="dxa"/>
          </w:tcPr>
          <w:p w14:paraId="0D751F0F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  <w:tr w:rsidR="00584B2E" w:rsidRPr="00837426" w14:paraId="48E6D4D4" w14:textId="77777777">
        <w:tc>
          <w:tcPr>
            <w:tcW w:w="2880" w:type="dxa"/>
          </w:tcPr>
          <w:p w14:paraId="51965471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I confirm that I have provided an accurate medical history and understand the importance of disclosing relevant conditions.</w:t>
            </w:r>
          </w:p>
        </w:tc>
        <w:tc>
          <w:tcPr>
            <w:tcW w:w="2880" w:type="dxa"/>
          </w:tcPr>
          <w:p w14:paraId="0F324EFE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880" w:type="dxa"/>
          </w:tcPr>
          <w:p w14:paraId="180D14E2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584B2E" w:rsidRPr="00837426" w14:paraId="1EEECEFD" w14:textId="77777777">
        <w:tc>
          <w:tcPr>
            <w:tcW w:w="2880" w:type="dxa"/>
          </w:tcPr>
          <w:p w14:paraId="5A7FA1BB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I understand that chemical peels involve the application of acids to exfoliate the skin and that there may be temporary redness, peeling, or discomfort.</w:t>
            </w:r>
          </w:p>
        </w:tc>
        <w:tc>
          <w:tcPr>
            <w:tcW w:w="2880" w:type="dxa"/>
          </w:tcPr>
          <w:p w14:paraId="6D6C5F2B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880" w:type="dxa"/>
          </w:tcPr>
          <w:p w14:paraId="718BE576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584B2E" w:rsidRPr="00837426" w14:paraId="54CCFB77" w14:textId="77777777">
        <w:tc>
          <w:tcPr>
            <w:tcW w:w="2880" w:type="dxa"/>
          </w:tcPr>
          <w:p w14:paraId="4A8781C6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 xml:space="preserve">I am aware that results may vary depending on individual factors and that </w:t>
            </w:r>
            <w:r w:rsidRPr="00837426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multiple treatments may be necessary to achieve optimal results.</w:t>
            </w:r>
          </w:p>
        </w:tc>
        <w:tc>
          <w:tcPr>
            <w:tcW w:w="2880" w:type="dxa"/>
          </w:tcPr>
          <w:p w14:paraId="4B8A55CE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lastRenderedPageBreak/>
              <w:t>☐</w:t>
            </w:r>
          </w:p>
        </w:tc>
        <w:tc>
          <w:tcPr>
            <w:tcW w:w="2880" w:type="dxa"/>
          </w:tcPr>
          <w:p w14:paraId="150AA79D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584B2E" w:rsidRPr="00837426" w14:paraId="1BE9E2C4" w14:textId="77777777">
        <w:tc>
          <w:tcPr>
            <w:tcW w:w="2880" w:type="dxa"/>
          </w:tcPr>
          <w:p w14:paraId="56D7DE5E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I have been advised of potential side effects, including temporary dryness, irritation, or post-inflammatory hyperpigmentation (rare).</w:t>
            </w:r>
          </w:p>
        </w:tc>
        <w:tc>
          <w:tcPr>
            <w:tcW w:w="2880" w:type="dxa"/>
          </w:tcPr>
          <w:p w14:paraId="327AA9B2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880" w:type="dxa"/>
          </w:tcPr>
          <w:p w14:paraId="26CCDA92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584B2E" w:rsidRPr="00837426" w14:paraId="2E716664" w14:textId="77777777">
        <w:tc>
          <w:tcPr>
            <w:tcW w:w="2880" w:type="dxa"/>
          </w:tcPr>
          <w:p w14:paraId="76AD36DE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I consent to photographs being taken for medical records (</w:t>
            </w: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 xml:space="preserve"> Yes / </w:t>
            </w: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 xml:space="preserve"> No) and/or marketing purposes (</w:t>
            </w: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 xml:space="preserve"> Yes / </w:t>
            </w: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 xml:space="preserve"> No).</w:t>
            </w:r>
          </w:p>
        </w:tc>
        <w:tc>
          <w:tcPr>
            <w:tcW w:w="2880" w:type="dxa"/>
          </w:tcPr>
          <w:p w14:paraId="6E1ECF4B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880" w:type="dxa"/>
          </w:tcPr>
          <w:p w14:paraId="2F0358C6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584B2E" w:rsidRPr="00837426" w14:paraId="33AFC467" w14:textId="77777777">
        <w:tc>
          <w:tcPr>
            <w:tcW w:w="2880" w:type="dxa"/>
          </w:tcPr>
          <w:p w14:paraId="4F71E896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I confirm that I have received pre- and post-treatment instructions and will follow them.</w:t>
            </w:r>
          </w:p>
        </w:tc>
        <w:tc>
          <w:tcPr>
            <w:tcW w:w="2880" w:type="dxa"/>
          </w:tcPr>
          <w:p w14:paraId="5FF4AFA9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880" w:type="dxa"/>
          </w:tcPr>
          <w:p w14:paraId="4903D92F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</w:tbl>
    <w:p w14:paraId="790E8592" w14:textId="77777777" w:rsidR="00584B2E" w:rsidRPr="00837426" w:rsidRDefault="00000000">
      <w:pPr>
        <w:pStyle w:val="Heading3"/>
        <w:rPr>
          <w:rFonts w:cstheme="majorHAnsi"/>
          <w:sz w:val="24"/>
          <w:szCs w:val="24"/>
        </w:rPr>
      </w:pPr>
      <w:r w:rsidRPr="00837426">
        <w:rPr>
          <w:rFonts w:cstheme="majorHAnsi"/>
          <w:sz w:val="24"/>
          <w:szCs w:val="24"/>
        </w:rPr>
        <w:t>Signatures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8"/>
        <w:gridCol w:w="4520"/>
        <w:gridCol w:w="2408"/>
      </w:tblGrid>
      <w:tr w:rsidR="00584B2E" w:rsidRPr="00837426" w14:paraId="10D1EB6F" w14:textId="77777777">
        <w:tc>
          <w:tcPr>
            <w:tcW w:w="2880" w:type="dxa"/>
          </w:tcPr>
          <w:p w14:paraId="3D27304B" w14:textId="77777777" w:rsidR="00584B2E" w:rsidRPr="00837426" w:rsidRDefault="00584B2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80" w:type="dxa"/>
          </w:tcPr>
          <w:p w14:paraId="237489A2" w14:textId="77777777" w:rsidR="00584B2E" w:rsidRPr="00837426" w:rsidRDefault="00584B2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8D0E444" w14:textId="77777777" w:rsidR="00584B2E" w:rsidRPr="00837426" w:rsidRDefault="00584B2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84B2E" w:rsidRPr="00837426" w14:paraId="5F259EA5" w14:textId="77777777">
        <w:tc>
          <w:tcPr>
            <w:tcW w:w="2880" w:type="dxa"/>
          </w:tcPr>
          <w:p w14:paraId="6041B5EC" w14:textId="77777777" w:rsidR="00584B2E" w:rsidRPr="00837426" w:rsidRDefault="00584B2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80" w:type="dxa"/>
          </w:tcPr>
          <w:p w14:paraId="53ED0C34" w14:textId="77777777" w:rsidR="00584B2E" w:rsidRPr="00837426" w:rsidRDefault="00584B2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7FA0F31" w14:textId="77777777" w:rsidR="00584B2E" w:rsidRPr="00837426" w:rsidRDefault="00584B2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84B2E" w:rsidRPr="00837426" w14:paraId="278A6712" w14:textId="77777777">
        <w:tc>
          <w:tcPr>
            <w:tcW w:w="2880" w:type="dxa"/>
          </w:tcPr>
          <w:p w14:paraId="41440399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Client Signature</w:t>
            </w:r>
          </w:p>
        </w:tc>
        <w:tc>
          <w:tcPr>
            <w:tcW w:w="2880" w:type="dxa"/>
          </w:tcPr>
          <w:p w14:paraId="694ACE62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____________________________________</w:t>
            </w:r>
          </w:p>
        </w:tc>
        <w:tc>
          <w:tcPr>
            <w:tcW w:w="2880" w:type="dxa"/>
          </w:tcPr>
          <w:p w14:paraId="75DC8294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Date: ________________</w:t>
            </w:r>
          </w:p>
        </w:tc>
      </w:tr>
      <w:tr w:rsidR="00584B2E" w:rsidRPr="00837426" w14:paraId="06EA2FF2" w14:textId="77777777">
        <w:tc>
          <w:tcPr>
            <w:tcW w:w="2880" w:type="dxa"/>
          </w:tcPr>
          <w:p w14:paraId="03A0E865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Practitioner Signature</w:t>
            </w:r>
          </w:p>
        </w:tc>
        <w:tc>
          <w:tcPr>
            <w:tcW w:w="2880" w:type="dxa"/>
          </w:tcPr>
          <w:p w14:paraId="4F002FC6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____________________________________</w:t>
            </w:r>
          </w:p>
        </w:tc>
        <w:tc>
          <w:tcPr>
            <w:tcW w:w="2880" w:type="dxa"/>
          </w:tcPr>
          <w:p w14:paraId="5535AAE6" w14:textId="77777777" w:rsidR="00584B2E" w:rsidRPr="008374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7426">
              <w:rPr>
                <w:rFonts w:asciiTheme="majorHAnsi" w:hAnsiTheme="majorHAnsi" w:cstheme="majorHAnsi"/>
                <w:sz w:val="24"/>
                <w:szCs w:val="24"/>
              </w:rPr>
              <w:t>Date: ________________</w:t>
            </w:r>
          </w:p>
        </w:tc>
      </w:tr>
    </w:tbl>
    <w:p w14:paraId="613E0A17" w14:textId="77777777" w:rsidR="00584B2E" w:rsidRPr="00837426" w:rsidRDefault="00000000">
      <w:pPr>
        <w:pStyle w:val="Heading3"/>
        <w:rPr>
          <w:rFonts w:cstheme="majorHAnsi"/>
          <w:sz w:val="24"/>
          <w:szCs w:val="24"/>
        </w:rPr>
      </w:pPr>
      <w:r w:rsidRPr="00837426">
        <w:rPr>
          <w:rFonts w:cstheme="majorHAnsi"/>
          <w:sz w:val="24"/>
          <w:szCs w:val="24"/>
        </w:rPr>
        <w:t>Post-Treatment Instructions</w:t>
      </w:r>
    </w:p>
    <w:p w14:paraId="2415F085" w14:textId="77777777" w:rsidR="00584B2E" w:rsidRPr="00837426" w:rsidRDefault="00000000">
      <w:pPr>
        <w:rPr>
          <w:rFonts w:asciiTheme="majorHAnsi" w:hAnsiTheme="majorHAnsi" w:cstheme="majorHAnsi"/>
          <w:sz w:val="24"/>
          <w:szCs w:val="24"/>
        </w:rPr>
      </w:pPr>
      <w:r w:rsidRPr="00837426">
        <w:rPr>
          <w:rFonts w:asciiTheme="majorHAnsi" w:hAnsiTheme="majorHAnsi" w:cstheme="majorHAnsi"/>
          <w:sz w:val="24"/>
          <w:szCs w:val="24"/>
        </w:rPr>
        <w:t>• Avoid touching the treated area for 24 hours.</w:t>
      </w:r>
      <w:r w:rsidRPr="00837426">
        <w:rPr>
          <w:rFonts w:asciiTheme="majorHAnsi" w:hAnsiTheme="majorHAnsi" w:cstheme="majorHAnsi"/>
          <w:sz w:val="24"/>
          <w:szCs w:val="24"/>
        </w:rPr>
        <w:br/>
        <w:t>• Use only gentle, hydrating products for 48 hours (no active ingredients).</w:t>
      </w:r>
      <w:r w:rsidRPr="00837426">
        <w:rPr>
          <w:rFonts w:asciiTheme="majorHAnsi" w:hAnsiTheme="majorHAnsi" w:cstheme="majorHAnsi"/>
          <w:sz w:val="24"/>
          <w:szCs w:val="24"/>
        </w:rPr>
        <w:br/>
        <w:t>• Apply SPF 30+ daily and avoid sun exposure for 7 days.</w:t>
      </w:r>
      <w:r w:rsidRPr="00837426">
        <w:rPr>
          <w:rFonts w:asciiTheme="majorHAnsi" w:hAnsiTheme="majorHAnsi" w:cstheme="majorHAnsi"/>
          <w:sz w:val="24"/>
          <w:szCs w:val="24"/>
        </w:rPr>
        <w:br/>
        <w:t>• Avoid excessive sweating, swimming, or saunas for 48 hours.</w:t>
      </w:r>
      <w:r w:rsidRPr="00837426">
        <w:rPr>
          <w:rFonts w:asciiTheme="majorHAnsi" w:hAnsiTheme="majorHAnsi" w:cstheme="majorHAnsi"/>
          <w:sz w:val="24"/>
          <w:szCs w:val="24"/>
        </w:rPr>
        <w:br/>
        <w:t>• Follow all aftercare instructions provided by the practitioner.</w:t>
      </w:r>
    </w:p>
    <w:sectPr w:rsidR="00584B2E" w:rsidRPr="00837426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81EB9" w14:textId="77777777" w:rsidR="00C41D31" w:rsidRDefault="00C41D31" w:rsidP="00C93917">
      <w:pPr>
        <w:spacing w:after="0" w:line="240" w:lineRule="auto"/>
      </w:pPr>
      <w:r>
        <w:separator/>
      </w:r>
    </w:p>
  </w:endnote>
  <w:endnote w:type="continuationSeparator" w:id="0">
    <w:p w14:paraId="78E0D884" w14:textId="77777777" w:rsidR="00C41D31" w:rsidRDefault="00C41D31" w:rsidP="00C93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61D1D" w14:textId="77777777" w:rsidR="00C41D31" w:rsidRDefault="00C41D31" w:rsidP="00C93917">
      <w:pPr>
        <w:spacing w:after="0" w:line="240" w:lineRule="auto"/>
      </w:pPr>
      <w:r>
        <w:separator/>
      </w:r>
    </w:p>
  </w:footnote>
  <w:footnote w:type="continuationSeparator" w:id="0">
    <w:p w14:paraId="6B22F8E6" w14:textId="77777777" w:rsidR="00C41D31" w:rsidRDefault="00C41D31" w:rsidP="00C93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67E59" w14:textId="44122571" w:rsidR="00C93917" w:rsidRDefault="00C93917" w:rsidP="00C93917">
    <w:pPr>
      <w:pStyle w:val="Header"/>
    </w:pPr>
    <w:r>
      <w:rPr>
        <w:noProof/>
      </w:rPr>
      <w:drawing>
        <wp:inline distT="0" distB="0" distL="0" distR="0" wp14:anchorId="58BA175D" wp14:editId="761F2E83">
          <wp:extent cx="1755541" cy="1314450"/>
          <wp:effectExtent l="0" t="0" r="0" b="0"/>
          <wp:docPr id="608972392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972392" name="Picture 1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3349" cy="1320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86415">
      <w:rPr>
        <w:rFonts w:asciiTheme="majorHAnsi" w:hAnsiTheme="majorHAnsi" w:cstheme="majorHAnsi"/>
      </w:rPr>
      <w:ptab w:relativeTo="margin" w:alignment="center" w:leader="none"/>
    </w:r>
    <w:r>
      <w:rPr>
        <w:rFonts w:asciiTheme="majorHAnsi" w:hAnsiTheme="majorHAnsi" w:cstheme="majorHAnsi"/>
      </w:rPr>
      <w:t>Chemical Peels</w:t>
    </w:r>
    <w:r w:rsidRPr="00486415">
      <w:rPr>
        <w:rFonts w:asciiTheme="majorHAnsi" w:hAnsiTheme="majorHAnsi" w:cstheme="majorHAnsi"/>
      </w:rPr>
      <w:t xml:space="preserve"> Consultation </w:t>
    </w:r>
    <w:r w:rsidRPr="00486415">
      <w:rPr>
        <w:rFonts w:asciiTheme="majorHAnsi" w:hAnsiTheme="majorHAnsi" w:cstheme="majorHAnsi"/>
      </w:rPr>
      <w:t>form</w:t>
    </w:r>
  </w:p>
  <w:p w14:paraId="65CC6BE9" w14:textId="584CF324" w:rsidR="00C93917" w:rsidRDefault="00C93917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7991470">
    <w:abstractNumId w:val="8"/>
  </w:num>
  <w:num w:numId="2" w16cid:durableId="1470049032">
    <w:abstractNumId w:val="6"/>
  </w:num>
  <w:num w:numId="3" w16cid:durableId="1060523335">
    <w:abstractNumId w:val="5"/>
  </w:num>
  <w:num w:numId="4" w16cid:durableId="1207377784">
    <w:abstractNumId w:val="4"/>
  </w:num>
  <w:num w:numId="5" w16cid:durableId="2071225530">
    <w:abstractNumId w:val="7"/>
  </w:num>
  <w:num w:numId="6" w16cid:durableId="582420161">
    <w:abstractNumId w:val="3"/>
  </w:num>
  <w:num w:numId="7" w16cid:durableId="1180238888">
    <w:abstractNumId w:val="2"/>
  </w:num>
  <w:num w:numId="8" w16cid:durableId="1817801083">
    <w:abstractNumId w:val="1"/>
  </w:num>
  <w:num w:numId="9" w16cid:durableId="1182860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84B2E"/>
    <w:rsid w:val="00837426"/>
    <w:rsid w:val="00AA1D8D"/>
    <w:rsid w:val="00B47730"/>
    <w:rsid w:val="00C41D31"/>
    <w:rsid w:val="00C93917"/>
    <w:rsid w:val="00CB0664"/>
    <w:rsid w:val="00FC693F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25A8DD"/>
  <w14:defaultImageDpi w14:val="300"/>
  <w15:docId w15:val="{F911EB50-6EE3-4C67-BC97-9E77093B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Carmen Jacobs</cp:lastModifiedBy>
  <cp:revision>3</cp:revision>
  <dcterms:created xsi:type="dcterms:W3CDTF">2013-12-23T23:15:00Z</dcterms:created>
  <dcterms:modified xsi:type="dcterms:W3CDTF">2024-12-18T21:58:00Z</dcterms:modified>
  <cp:category/>
</cp:coreProperties>
</file>